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keepNext w:val="true"/>
        <w:keepLines/>
        <w:numPr>
          <w:ilvl w:val="0"/>
          <w:numId w:val="0"/>
        </w:numPr>
        <w:spacing w:before="360" w:after="80"/>
        <w:ind w:left="0" w:hanging="0"/>
        <w:outlineLvl w:val="0"/>
        <w:rPr/>
      </w:pPr>
      <w:bookmarkStart w:id="0" w:name="__RefHeading___Toc1560_3217530933"/>
      <w:bookmarkEnd w:id="0"/>
      <w:r>
        <w:rPr/>
        <w:t>Git-Schulung – Einsteiger</w:t>
      </w:r>
    </w:p>
    <w:p>
      <w:pPr>
        <w:pStyle w:val="FirstParagraph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posOffset>180975</wp:posOffset>
            </wp:positionH>
            <wp:positionV relativeFrom="paragraph">
              <wp:posOffset>163830</wp:posOffset>
            </wp:positionV>
            <wp:extent cx="5486400" cy="3656965"/>
            <wp:effectExtent l="0" t="0" r="0" b="0"/>
            <wp:wrapTopAndBottom/>
            <wp:docPr id="1" name="Bild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irstParagraph"/>
        <w:rPr>
          <w:b/>
          <w:b/>
          <w:bCs/>
        </w:rPr>
      </w:pPr>
      <w:r>
        <w:rPr>
          <w:b/>
          <w:bCs/>
        </w:rPr>
      </w:r>
    </w:p>
    <w:p>
      <w:pPr>
        <w:pStyle w:val="FirstParagraph"/>
        <w:rPr>
          <w:b/>
          <w:b/>
          <w:bCs/>
        </w:rPr>
      </w:pPr>
      <w:r>
        <w:rPr>
          <w:b/>
          <w:bCs/>
        </w:rPr>
      </w:r>
    </w:p>
    <w:p>
      <w:pPr>
        <w:pStyle w:val="FirstParagraph"/>
        <w:rPr/>
      </w:pPr>
      <w:r>
        <w:rPr>
          <w:b/>
          <w:bCs/>
        </w:rPr>
        <w:t xml:space="preserve">Präsenz · 4 Stunden </w:t>
      </w:r>
    </w:p>
    <w:p>
      <w:pPr>
        <w:pStyle w:val="Textkrper"/>
        <w:rPr/>
      </w:pPr>
      <w:r>
        <w:rPr>
          <w:b/>
          <w:bCs/>
        </w:rPr>
        <w:t>Version:</w:t>
      </w:r>
      <w:r>
        <w:rPr/>
        <w:t xml:space="preserve"> 1.0</w:t>
        <w:br/>
      </w:r>
      <w:r>
        <w:rPr>
          <w:b/>
          <w:bCs/>
        </w:rPr>
        <w:t>Zielgruppe:</w:t>
      </w:r>
      <w:r>
        <w:rPr/>
        <w:t xml:space="preserve"> Einsteiger</w:t>
        <w:br/>
      </w:r>
      <w:r>
        <w:rPr>
          <w:b/>
          <w:bCs/>
        </w:rPr>
        <w:t>Format:</w:t>
      </w:r>
      <w:r>
        <w:rPr/>
        <w:t xml:space="preserve"> Präsenz / Selbststudium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suppressLineNumbers/>
            <w:ind w:left="0" w:hanging="0"/>
            <w:rPr/>
          </w:pPr>
          <w:r>
            <w:br w:type="page"/>
          </w:r>
          <w:r>
            <w:rPr>
              <w:b/>
              <w:bCs/>
              <w:sz w:val="32"/>
              <w:szCs w:val="32"/>
            </w:rPr>
            <w:t>Inhaltsverzeichnis</w:t>
          </w:r>
        </w:p>
        <w:p>
          <w:pPr>
            <w:pStyle w:val="Inhaltsverzeichnis1"/>
            <w:rPr/>
          </w:pPr>
          <w:r>
            <w:fldChar w:fldCharType="begin"/>
          </w:r>
          <w:r>
            <w:rPr>
              <w:rStyle w:val="Verzeichnissprung"/>
            </w:rPr>
            <w:instrText> TOC \f \o "1-2" \h</w:instrText>
          </w:r>
          <w:r>
            <w:rPr>
              <w:rStyle w:val="Verzeichnissprung"/>
            </w:rPr>
            <w:fldChar w:fldCharType="separate"/>
          </w:r>
          <w:hyperlink w:anchor="__RefHeading___Toc1560_3217530933">
            <w:r>
              <w:rPr>
                <w:rStyle w:val="Verzeichnissprung"/>
              </w:rPr>
              <w:t>Git-Schulung – Einsteiger</w:t>
              <w:tab/>
              <w:t>1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562_3217530933">
            <w:r>
              <w:rPr>
                <w:rStyle w:val="Verzeichnissprung"/>
              </w:rPr>
              <w:t>Ziel der Schulung</w:t>
              <w:tab/>
              <w:t>3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564_3217530933">
            <w:r>
              <w:rPr>
                <w:rStyle w:val="Verzeichnissprung"/>
              </w:rPr>
              <w:t>Voraussetzungen</w:t>
              <w:tab/>
              <w:t>3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568_3217530933">
            <w:r>
              <w:rPr>
                <w:rStyle w:val="Verzeichnissprung"/>
              </w:rPr>
              <w:t>1. Einstieg – Was ist Git? (ca. 20 Minuten)</w:t>
              <w:tab/>
              <w:t>4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582_3217530933">
            <w:r>
              <w:rPr>
                <w:rStyle w:val="Verzeichnissprung"/>
              </w:rPr>
              <w:t>2. Git installieren &amp; erstes Repository (30 Minuten)</w:t>
              <w:tab/>
              <w:t>5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594_3217530933">
            <w:r>
              <w:rPr>
                <w:rStyle w:val="Verzeichnissprung"/>
              </w:rPr>
              <w:t>3. Die wichtigsten Git-Befehle (60 Minuten)</w:t>
              <w:tab/>
              <w:t>6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10_3217530933">
            <w:r>
              <w:rPr>
                <w:rStyle w:val="Verzeichnissprung"/>
              </w:rPr>
              <w:t>4. Branches verstehen (45 Minuten)</w:t>
              <w:tab/>
              <w:t>7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26_3217530933">
            <w:r>
              <w:rPr>
                <w:rStyle w:val="Verzeichnissprung"/>
              </w:rPr>
              <w:t>5. Git vs. GitHub vs. GitLab</w:t>
              <w:tab/>
              <w:t>8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40_3217530933">
            <w:r>
              <w:rPr>
                <w:rStyle w:val="Verzeichnissprung"/>
              </w:rPr>
              <w:t>6. Arbeiten mit Remote (GitHub / GitLab) (ca. 45 Minuten)</w:t>
              <w:tab/>
              <w:t>9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56_3217530933">
            <w:r>
              <w:rPr>
                <w:rStyle w:val="Verzeichnissprung"/>
              </w:rPr>
              <w:t>7. Fehler beheben &amp; Sicherheit (ca. 35 Minuten)</w:t>
              <w:tab/>
              <w:t>10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68_3217530933">
            <w:r>
              <w:rPr>
                <w:rStyle w:val="Verzeichnissprung"/>
              </w:rPr>
              <w:t>8. Tags &amp; Versionen (v1.0, v1.1)</w:t>
              <w:tab/>
              <w:t>11</w:t>
            </w:r>
          </w:hyperlink>
        </w:p>
        <w:p>
          <w:pPr>
            <w:pStyle w:val="Inhaltsverzeichnis2"/>
            <w:tabs>
              <w:tab w:val="clear" w:pos="8357"/>
              <w:tab w:val="right" w:pos="8640" w:leader="dot"/>
            </w:tabs>
            <w:rPr/>
          </w:pPr>
          <w:hyperlink w:anchor="__RefHeading___Toc1684_3217530933">
            <w:r>
              <w:rPr>
                <w:rStyle w:val="Verzeichnissprung"/>
              </w:rPr>
              <w:t>9. Best Practices &amp; Abschluss</w:t>
              <w:tab/>
              <w:t>12</w:t>
            </w:r>
          </w:hyperlink>
        </w:p>
        <w:p>
          <w:pPr>
            <w:pStyle w:val="Inhaltsverzeichnis1"/>
            <w:rPr/>
          </w:pPr>
          <w:hyperlink w:anchor="__RefHeading___Toc1690_3217530933">
            <w:r>
              <w:rPr>
                <w:rStyle w:val="Verzeichnissprung"/>
              </w:rPr>
              <w:t>Anhang – Spickzettel</w:t>
              <w:tab/>
              <w:t>12</w:t>
            </w:r>
          </w:hyperlink>
          <w:r>
            <w:rPr>
              <w:rStyle w:val="Verzeichnissprung"/>
            </w:rPr>
            <w:fldChar w:fldCharType="end"/>
          </w:r>
        </w:p>
      </w:sdtContent>
    </w:sdt>
    <w:p>
      <w:pPr>
        <w:pStyle w:val="Berschrift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1" w:name="__RefHeading___Toc1562_3217530933"/>
      <w:bookmarkEnd w:id="1"/>
      <w:r>
        <w:rPr/>
        <w:t>Ziel der Schulung</w:t>
      </w:r>
    </w:p>
    <w:p>
      <w:pPr>
        <w:pStyle w:val="FirstParagraph"/>
        <w:rPr/>
      </w:pPr>
      <w:r>
        <w:rPr/>
        <w:t>Nach dieser Schulung können die Teilnehmer: - Git im Alltag sicher nutzen - Änderungen sauber versionieren - Branches verstehen und anwenden - Mit GitHub / GitLab arbeiten - Typische Fehler selbst beheben</w:t>
      </w:r>
    </w:p>
    <w:p>
      <w:pPr>
        <w:pStyle w:val="Textkrper"/>
        <w:rPr/>
      </w:pPr>
      <w:r>
        <w:rPr>
          <w:b/>
          <w:bCs/>
        </w:rPr>
        <w:t>Wichtig:</w:t>
      </w:r>
      <w:r>
        <w:rPr/>
        <w:t xml:space="preserve"> Fokus auf Praxis, kein unnötiger Theorieballast.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2" name="F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1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2" w:name="ziel-der-schulung"/>
      <w:bookmarkEnd w:id="2"/>
    </w:p>
    <w:p>
      <w:pPr>
        <w:pStyle w:val="Berschrift2"/>
        <w:rPr/>
      </w:pPr>
      <w:bookmarkStart w:id="3" w:name="__RefHeading___Toc1564_3217530933"/>
      <w:bookmarkEnd w:id="3"/>
      <w:r>
        <w:rPr/>
        <w:t>Voraussetzungen</w:t>
      </w:r>
    </w:p>
    <w:p>
      <w:pPr>
        <w:pStyle w:val="Compact"/>
        <w:numPr>
          <w:ilvl w:val="0"/>
          <w:numId w:val="2"/>
        </w:numPr>
        <w:rPr/>
      </w:pPr>
      <w:r>
        <w:rPr/>
        <w:t>Laptop (Windows / macOS / Linux)</w:t>
      </w:r>
    </w:p>
    <w:p>
      <w:pPr>
        <w:pStyle w:val="Compact"/>
        <w:numPr>
          <w:ilvl w:val="0"/>
          <w:numId w:val="2"/>
        </w:numPr>
        <w:rPr/>
      </w:pPr>
      <w:r>
        <w:rPr/>
        <w:t>Internetzugang</w:t>
      </w:r>
    </w:p>
    <w:p>
      <w:pPr>
        <w:pStyle w:val="Compact"/>
        <w:numPr>
          <w:ilvl w:val="0"/>
          <w:numId w:val="2"/>
        </w:numPr>
        <w:rPr/>
      </w:pPr>
      <w:r>
        <w:rPr/>
        <w:t>Texteditor (VS Code empfohlen, aber nicht Pflicht)</w:t>
      </w:r>
    </w:p>
    <w:p>
      <w:pPr>
        <w:pStyle w:val="Compact"/>
        <w:numPr>
          <w:ilvl w:val="0"/>
          <w:numId w:val="2"/>
        </w:numPr>
        <w:rPr/>
      </w:pPr>
      <w:r>
        <w:rPr/>
        <w:t>Keine Git-Vorkenntnisse nötig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4" w:name="__RefHeading___Toc1568_3217530933"/>
      <w:bookmarkEnd w:id="4"/>
      <w:r>
        <w:rPr/>
        <w:t>1. Einstieg – Was ist Git? (ca. 20 Minuten)</w:t>
      </w:r>
    </w:p>
    <w:p>
      <w:pPr>
        <w:pStyle w:val="Berschrift3"/>
        <w:rPr/>
      </w:pPr>
      <w:bookmarkStart w:id="5" w:name="__RefHeading___Toc1570_3217530933"/>
      <w:bookmarkEnd w:id="5"/>
      <w:r>
        <w:rPr/>
        <w:t>Was ist das Problem ohne Git?</w:t>
      </w:r>
    </w:p>
    <w:p>
      <w:pPr>
        <w:pStyle w:val="FirstParagraph"/>
        <w:rPr/>
      </w:pPr>
      <w:r>
        <w:rPr/>
        <w:t xml:space="preserve">Viele Projekte starten ohne Versionsverwaltung. Typische Situationen: - Mehrere Kopien eines Projekts: </w:t>
      </w:r>
      <w:r>
        <w:rPr>
          <w:rStyle w:val="VerbatimChar"/>
        </w:rPr>
        <w:t>projekt_final</w:t>
      </w:r>
      <w:r>
        <w:rPr/>
        <w:t xml:space="preserve">, </w:t>
      </w:r>
      <w:r>
        <w:rPr>
          <w:rStyle w:val="VerbatimChar"/>
        </w:rPr>
        <w:t>projekt_final2</w:t>
      </w:r>
      <w:r>
        <w:rPr/>
        <w:t xml:space="preserve">, </w:t>
      </w:r>
      <w:r>
        <w:rPr>
          <w:rStyle w:val="VerbatimChar"/>
        </w:rPr>
        <w:t>projekt_final_neu</w:t>
      </w:r>
      <w:r>
        <w:rPr/>
        <w:t xml:space="preserve"> - Niemand weiß, welche Version aktuell ist - Änderungen lassen sich nicht sauber zurückverfolgen - Fehler lassen sich nicht einfach rückgängig machen</w:t>
      </w:r>
    </w:p>
    <w:p>
      <w:pPr>
        <w:pStyle w:val="Berschrift3"/>
        <w:rPr/>
      </w:pPr>
      <w:bookmarkStart w:id="6" w:name="__RefHeading___Toc1572_3217530933"/>
      <w:bookmarkEnd w:id="6"/>
      <w:r>
        <w:rPr/>
        <w:t>Was Git löst</w:t>
      </w:r>
    </w:p>
    <w:p>
      <w:pPr>
        <w:pStyle w:val="FirstParagraph"/>
        <w:rPr/>
      </w:pPr>
      <w:r>
        <w:rPr/>
        <w:t xml:space="preserve">Git speichert den </w:t>
      </w:r>
      <w:r>
        <w:rPr>
          <w:b/>
          <w:bCs/>
        </w:rPr>
        <w:t>Verlauf</w:t>
      </w:r>
      <w:r>
        <w:rPr/>
        <w:t xml:space="preserve"> eines Projekts: - Jede Änderung ist dokumentiert - Man kann jederzeit zu einem früheren Stand zurück - Mehrere Personen können parallel arbeiten</w:t>
      </w:r>
    </w:p>
    <w:p>
      <w:pPr>
        <w:pStyle w:val="Berschrift3"/>
        <w:rPr/>
      </w:pPr>
      <w:bookmarkStart w:id="7" w:name="__RefHeading___Toc1574_3217530933"/>
      <w:bookmarkEnd w:id="7"/>
      <w:r>
        <w:rPr/>
        <w:t>Was Git ist</w:t>
      </w:r>
    </w:p>
    <w:p>
      <w:pPr>
        <w:pStyle w:val="Compact"/>
        <w:numPr>
          <w:ilvl w:val="0"/>
          <w:numId w:val="58"/>
        </w:numPr>
        <w:rPr/>
      </w:pPr>
      <w:r>
        <w:rPr/>
        <w:t xml:space="preserve">Ein </w:t>
      </w:r>
      <w:r>
        <w:rPr>
          <w:b/>
          <w:bCs/>
        </w:rPr>
        <w:t>lokales Versionsverwaltungssystem</w:t>
      </w:r>
    </w:p>
    <w:p>
      <w:pPr>
        <w:pStyle w:val="Compact"/>
        <w:numPr>
          <w:ilvl w:val="0"/>
          <w:numId w:val="59"/>
        </w:numPr>
        <w:rPr/>
      </w:pPr>
      <w:r>
        <w:rPr/>
        <w:t>Läuft auf deinem Rechner</w:t>
      </w:r>
    </w:p>
    <w:p>
      <w:pPr>
        <w:pStyle w:val="Compact"/>
        <w:numPr>
          <w:ilvl w:val="0"/>
          <w:numId w:val="60"/>
        </w:numPr>
        <w:rPr/>
      </w:pPr>
      <w:r>
        <w:rPr/>
        <w:t xml:space="preserve">Funktioniert auch </w:t>
      </w:r>
      <w:r>
        <w:rPr>
          <w:b/>
          <w:bCs/>
        </w:rPr>
        <w:t>ohne Internet</w:t>
      </w:r>
    </w:p>
    <w:p>
      <w:pPr>
        <w:pStyle w:val="Berschrift3"/>
        <w:rPr/>
      </w:pPr>
      <w:bookmarkStart w:id="8" w:name="__RefHeading___Toc1576_3217530933"/>
      <w:bookmarkEnd w:id="8"/>
      <w:r>
        <w:rPr/>
        <w:t>Was Git nicht ist</w:t>
      </w:r>
    </w:p>
    <w:p>
      <w:pPr>
        <w:pStyle w:val="Compact"/>
        <w:numPr>
          <w:ilvl w:val="0"/>
          <w:numId w:val="61"/>
        </w:numPr>
        <w:rPr/>
      </w:pPr>
      <w:r>
        <w:rPr/>
        <w:t>Kein Backup-System</w:t>
      </w:r>
    </w:p>
    <w:p>
      <w:pPr>
        <w:pStyle w:val="Compact"/>
        <w:numPr>
          <w:ilvl w:val="0"/>
          <w:numId w:val="62"/>
        </w:numPr>
        <w:rPr/>
      </w:pPr>
      <w:r>
        <w:rPr/>
        <w:t>Kein GitHub</w:t>
      </w:r>
    </w:p>
    <w:p>
      <w:pPr>
        <w:pStyle w:val="Compact"/>
        <w:numPr>
          <w:ilvl w:val="0"/>
          <w:numId w:val="63"/>
        </w:numPr>
        <w:rPr/>
      </w:pPr>
      <w:r>
        <w:rPr/>
        <w:t>Kein Projektmanagement-Tool</w:t>
      </w:r>
    </w:p>
    <w:p>
      <w:pPr>
        <w:pStyle w:val="Berschrift3"/>
        <w:rPr/>
      </w:pPr>
      <w:bookmarkStart w:id="9" w:name="__RefHeading___Toc1578_3217530933"/>
      <w:bookmarkEnd w:id="9"/>
      <w:r>
        <w:rPr/>
        <w:t>Merksatz</w:t>
      </w:r>
    </w:p>
    <w:p>
      <w:pPr>
        <w:pStyle w:val="BlockText"/>
        <w:rPr/>
      </w:pPr>
      <w:r>
        <w:rPr/>
        <w:t>Git ist eine Zeitmaschine für Dateien.</w:t>
      </w:r>
    </w:p>
    <w:p>
      <w:pPr>
        <w:pStyle w:val="Textkrper"/>
        <w:rPr/>
      </w:pPr>
      <w:r>
        <w:rPr/>
      </w:r>
    </w:p>
    <w:p>
      <w:pPr>
        <w:pStyle w:val="Textkrper"/>
        <w:spacing w:before="0" w:after="6"/>
        <w:rPr/>
      </w:pPr>
      <w:r>
        <w:rPr/>
        <w:t xml:space="preserve">💡 </w:t>
      </w:r>
      <w:r>
        <w:rPr>
          <w:rStyle w:val="Starkbetont"/>
        </w:rPr>
        <w:t>Wissenswertes: Was bedeutet „Git“?</w:t>
      </w:r>
    </w:p>
    <w:p>
      <w:pPr>
        <w:pStyle w:val="Textkrper"/>
        <w:spacing w:before="0" w:after="6"/>
        <w:rPr/>
      </w:pPr>
      <w:r>
        <w:rPr>
          <w:rStyle w:val="Starkbetont"/>
        </w:rPr>
        <w:t>Git ist kein Akronym</w:t>
      </w:r>
      <w:r>
        <w:rPr/>
        <w:t>, sondern einfach der Name eines Werkzeugs zur Versionsverwaltung.</w:t>
      </w:r>
    </w:p>
    <w:p>
      <w:pPr>
        <w:pStyle w:val="Textkrper"/>
        <w:spacing w:before="0" w:after="6"/>
        <w:rPr/>
      </w:pPr>
      <w:r>
        <w:rPr/>
        <w:t xml:space="preserve">Der Name stammt von </w:t>
      </w:r>
      <w:r>
        <w:rPr>
          <w:rStyle w:val="Starkbetont"/>
        </w:rPr>
        <w:t>Linus Torvalds</w:t>
      </w:r>
      <w:r>
        <w:rPr/>
        <w:t>, dem Erfinder von Git.</w:t>
        <w:br/>
        <w:t>Er sagte dazu sinngemäß:</w:t>
      </w:r>
    </w:p>
    <w:p>
      <w:pPr>
        <w:pStyle w:val="Textkrper"/>
        <w:spacing w:before="0" w:after="6"/>
        <w:rPr/>
      </w:pPr>
      <w:r>
        <w:rPr>
          <w:rStyle w:val="Betont"/>
        </w:rPr>
        <w:t>„</w:t>
      </w:r>
      <w:r>
        <w:rPr>
          <w:rStyle w:val="Betont"/>
        </w:rPr>
        <w:t>Ich bin ein egoistischer Bastard und nenne alle meine Projekte nach mir.“</w:t>
      </w:r>
    </w:p>
    <w:p>
      <w:pPr>
        <w:pStyle w:val="Textkrper"/>
        <w:spacing w:before="0" w:after="6"/>
        <w:rPr/>
      </w:pPr>
      <w:r>
        <w:rPr/>
        <w:t xml:space="preserve">Im britischen Englisch bedeutet </w:t>
      </w:r>
      <w:r>
        <w:rPr>
          <w:rStyle w:val="Starkbetont"/>
        </w:rPr>
        <w:t>„git“</w:t>
      </w:r>
      <w:r>
        <w:rPr/>
        <w:t xml:space="preserve"> umgangssprachlich:</w:t>
      </w:r>
    </w:p>
    <w:p>
      <w:pPr>
        <w:pStyle w:val="Textkrper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6"/>
        <w:ind w:left="707" w:hanging="283"/>
        <w:rPr/>
      </w:pPr>
      <w:r>
        <w:rPr/>
        <w:t>Nervensäge</w:t>
      </w:r>
    </w:p>
    <w:p>
      <w:pPr>
        <w:pStyle w:val="Textkrper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6"/>
        <w:ind w:left="707" w:hanging="283"/>
        <w:rPr/>
      </w:pPr>
      <w:r>
        <w:rPr/>
        <w:t>Idiot</w:t>
      </w:r>
    </w:p>
    <w:p>
      <w:pPr>
        <w:pStyle w:val="Textkrper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6"/>
        <w:ind w:left="707" w:hanging="283"/>
        <w:rPr/>
      </w:pPr>
      <w:r>
        <w:rPr/>
        <w:t>Trottel</w:t>
      </w:r>
    </w:p>
    <w:p>
      <w:pPr>
        <w:pStyle w:val="Textkrper"/>
        <w:spacing w:before="0" w:after="6"/>
        <w:rPr/>
      </w:pPr>
      <w:r>
        <w:rPr/>
        <w:t xml:space="preserve">→ </w:t>
      </w:r>
      <w:r>
        <w:rPr/>
        <w:t>ironisch gemeint, typisch Linus.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10" w:name="__RefHeading___Toc1582_3217530933"/>
      <w:bookmarkEnd w:id="10"/>
      <w:r>
        <w:rPr/>
        <w:t>2. Git installieren &amp; erstes Repository (30 Minuten)</w:t>
      </w:r>
    </w:p>
    <w:p>
      <w:pPr>
        <w:pStyle w:val="Berschrift3"/>
        <w:rPr/>
      </w:pPr>
      <w:bookmarkStart w:id="11" w:name="__RefHeading___Toc1584_3217530933"/>
      <w:bookmarkEnd w:id="11"/>
      <w:r>
        <w:rPr/>
        <w:t>Installation</w:t>
      </w:r>
    </w:p>
    <w:p>
      <w:pPr>
        <w:pStyle w:val="FirstParagraph"/>
        <w:rPr/>
      </w:pPr>
      <w:r>
        <w:rPr/>
        <w:t>Git muss einmalig installiert werden.</w:t>
      </w:r>
    </w:p>
    <w:p>
      <w:pPr>
        <w:pStyle w:val="Textkrper"/>
        <w:rPr/>
      </w:pPr>
      <w:r>
        <w:rPr>
          <w:b/>
          <w:bCs/>
        </w:rPr>
        <w:t>Windows</w:t>
      </w:r>
      <w:r>
        <w:rPr/>
        <w:t xml:space="preserve"> - Download von git-scm.com - Standardoptionen sind ausreichend</w:t>
      </w:r>
    </w:p>
    <w:p>
      <w:pPr>
        <w:pStyle w:val="Textkrper"/>
        <w:rPr/>
      </w:pPr>
      <w:r>
        <w:rPr>
          <w:b/>
          <w:bCs/>
        </w:rPr>
        <w:t>macOS</w:t>
      </w:r>
      <w:r>
        <w:rPr/>
        <w:t xml:space="preserve"> - Installation über Xcode Command Line Tools oder Homebrew</w:t>
      </w:r>
    </w:p>
    <w:p>
      <w:pPr>
        <w:pStyle w:val="Textkrper"/>
        <w:rPr/>
      </w:pPr>
      <w:r>
        <w:rPr>
          <w:b/>
          <w:bCs/>
        </w:rPr>
        <w:t>Linux</w:t>
      </w:r>
      <w:r>
        <w:rPr/>
        <w:t xml:space="preserve"> - Installation über den Paketmanager</w:t>
      </w:r>
      <w:bookmarkStart w:id="12" w:name="installation"/>
      <w:bookmarkEnd w:id="12"/>
    </w:p>
    <w:p>
      <w:pPr>
        <w:pStyle w:val="Berschrift3"/>
        <w:rPr/>
      </w:pPr>
      <w:bookmarkStart w:id="13" w:name="__RefHeading___Toc1586_3217530933"/>
      <w:bookmarkEnd w:id="13"/>
      <w:r>
        <w:rPr/>
        <w:t>Prüfen der Installation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</w:p>
    <w:p>
      <w:pPr>
        <w:pStyle w:val="FirstParagraph"/>
        <w:rPr/>
      </w:pPr>
      <w:r>
        <w:rPr/>
        <w:t>Wenn eine Versionsnummer erscheint, ist Git korrekt installiert.</w:t>
      </w:r>
      <w:bookmarkStart w:id="14" w:name="prüfen-der-installation"/>
      <w:bookmarkEnd w:id="14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15" w:name="__RefHeading___Toc1588_3217530933"/>
      <w:bookmarkEnd w:id="15"/>
      <w:r>
        <w:rPr/>
        <w:t>Erstes Repository erstellen</w:t>
      </w:r>
    </w:p>
    <w:p>
      <w:pPr>
        <w:pStyle w:val="FirstParagraph"/>
        <w:rPr/>
      </w:pPr>
      <w:r>
        <w:rPr/>
        <w:t>Ein Repository ist ein Ordner, der von Git überwacht wird.</w:t>
      </w:r>
    </w:p>
    <w:p>
      <w:pPr>
        <w:pStyle w:val="SourceCode"/>
        <w:rPr/>
      </w:pPr>
      <w:r>
        <w:rPr>
          <w:rStyle w:val="FunctionTok"/>
        </w:rPr>
        <w:t>mkdir</w:t>
      </w:r>
      <w:r>
        <w:rPr>
          <w:rStyle w:val="NormalTok"/>
        </w:rPr>
        <w:t xml:space="preserve"> git-demo</w:t>
      </w:r>
      <w:r>
        <w:rPr/>
        <w:br/>
      </w:r>
      <w:r>
        <w:rPr>
          <w:rStyle w:val="BuiltInTok"/>
        </w:rPr>
        <w:t>cd</w:t>
      </w:r>
      <w:r>
        <w:rPr>
          <w:rStyle w:val="NormalTok"/>
        </w:rPr>
        <w:t xml:space="preserve"> git-demo</w:t>
      </w:r>
      <w:r>
        <w:rPr/>
        <w:br/>
      </w:r>
      <w:r>
        <w:rPr>
          <w:rStyle w:val="FunctionTok"/>
        </w:rPr>
        <w:t>git</w:t>
      </w:r>
      <w:r>
        <w:rPr>
          <w:rStyle w:val="NormalTok"/>
        </w:rPr>
        <w:t xml:space="preserve"> init</w:t>
      </w:r>
    </w:p>
    <w:p>
      <w:pPr>
        <w:pStyle w:val="FirstParagraph"/>
        <w:rPr/>
      </w:pPr>
      <w:r>
        <w:rPr/>
        <w:t xml:space="preserve">Nach </w:t>
      </w:r>
      <w:r>
        <w:rPr>
          <w:rStyle w:val="VerbatimChar"/>
        </w:rPr>
        <w:t>git init</w:t>
      </w:r>
      <w:r>
        <w:rPr/>
        <w:t xml:space="preserve"> erstellt Git einen versteckten Ordner </w:t>
      </w:r>
      <w:r>
        <w:rPr>
          <w:rStyle w:val="VerbatimChar"/>
        </w:rPr>
        <w:t>.git</w:t>
      </w:r>
      <w:r>
        <w:rPr/>
        <w:t>. Dort speichert Git die komplette Historie.</w:t>
      </w:r>
      <w:bookmarkStart w:id="16" w:name="erstes-repository-erstellen"/>
      <w:bookmarkEnd w:id="16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17" w:name="__RefHeading___Toc1590_3217530933"/>
      <w:bookmarkEnd w:id="17"/>
      <w:r>
        <w:rPr/>
        <w:t>Wichtige Begriffe</w:t>
      </w:r>
    </w:p>
    <w:p>
      <w:pPr>
        <w:pStyle w:val="Compact"/>
        <w:numPr>
          <w:ilvl w:val="0"/>
          <w:numId w:val="64"/>
        </w:numPr>
        <w:rPr/>
      </w:pPr>
      <w:r>
        <w:rPr>
          <w:b/>
          <w:bCs/>
        </w:rPr>
        <w:t>Repository</w:t>
      </w:r>
      <w:r>
        <w:rPr/>
        <w:t>: Ein Projekt unter Git-Kontrolle</w:t>
      </w:r>
    </w:p>
    <w:p>
      <w:pPr>
        <w:pStyle w:val="Compact"/>
        <w:numPr>
          <w:ilvl w:val="0"/>
          <w:numId w:val="65"/>
        </w:numPr>
        <w:rPr/>
      </w:pPr>
      <w:r>
        <w:rPr>
          <w:b/>
          <w:bCs/>
        </w:rPr>
        <w:t>Working Directory</w:t>
      </w:r>
      <w:r>
        <w:rPr/>
        <w:t>: Dein aktueller Arbeitsordner</w:t>
      </w:r>
    </w:p>
    <w:p>
      <w:pPr>
        <w:pStyle w:val="Compact"/>
        <w:numPr>
          <w:ilvl w:val="0"/>
          <w:numId w:val="66"/>
        </w:numPr>
        <w:rPr/>
      </w:pPr>
      <w:r>
        <w:rPr>
          <w:b/>
          <w:bCs/>
        </w:rPr>
        <w:t>Commit</w:t>
      </w:r>
      <w:r>
        <w:rPr/>
        <w:t>: Ein gespeicherter Zustand</w:t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18" w:name="__RefHeading___Toc1594_3217530933"/>
      <w:bookmarkEnd w:id="18"/>
      <w:r>
        <w:rPr/>
        <w:t>3. Die wichtigsten Git-Befehle (60 Minuten)</w:t>
      </w:r>
    </w:p>
    <w:p>
      <w:pPr>
        <w:pStyle w:val="Berschrift3"/>
        <w:rPr/>
      </w:pPr>
      <w:bookmarkStart w:id="19" w:name="__RefHeading___Toc1596_3217530933"/>
      <w:bookmarkEnd w:id="19"/>
      <w:r>
        <w:rPr/>
        <w:t>Grundprinzip</w:t>
      </w:r>
    </w:p>
    <w:p>
      <w:pPr>
        <w:pStyle w:val="FirstParagraph"/>
        <w:rPr/>
      </w:pPr>
      <w:r>
        <w:rPr/>
        <w:t>Git arbeitet in drei Stufen: 1. Dateien ändern 2. Änderungen vormerken 3. Änderungen speichern</w:t>
      </w:r>
      <w:bookmarkStart w:id="20" w:name="grundprinzip"/>
      <w:bookmarkEnd w:id="20"/>
    </w:p>
    <w:p>
      <w:pPr>
        <w:pStyle w:val="Berschrift3"/>
        <w:rPr>
          <w:rStyle w:val="VerbatimChar"/>
        </w:rPr>
      </w:pPr>
      <w:r>
        <w:rPr/>
      </w:r>
    </w:p>
    <w:p>
      <w:pPr>
        <w:pStyle w:val="Berschrift3"/>
        <w:rPr/>
      </w:pPr>
      <w:bookmarkStart w:id="21" w:name="__RefHeading___Toc1598_3217530933"/>
      <w:bookmarkEnd w:id="21"/>
      <w:r>
        <w:rPr>
          <w:rStyle w:val="VerbatimChar"/>
        </w:rPr>
        <w:t>git status</w:t>
      </w:r>
    </w:p>
    <w:p>
      <w:pPr>
        <w:pStyle w:val="FirstParagraph"/>
        <w:rPr/>
      </w:pPr>
      <w:r>
        <w:rPr/>
        <w:t>Zeigt jederzeit: - Welche Dateien geändert wurden - Welche Dateien für den Commit vorgemerkt sind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status</w:t>
      </w:r>
    </w:p>
    <w:p>
      <w:pPr>
        <w:pStyle w:val="Berschrift3"/>
        <w:rPr/>
      </w:pPr>
      <w:bookmarkStart w:id="22" w:name="__RefHeading___Toc1600_3217530933"/>
      <w:bookmarkEnd w:id="22"/>
      <w:r>
        <w:rPr>
          <w:rStyle w:val="VerbatimChar"/>
        </w:rPr>
        <w:t>git add</w:t>
      </w:r>
    </w:p>
    <w:p>
      <w:pPr>
        <w:pStyle w:val="FirstParagraph"/>
        <w:rPr/>
      </w:pPr>
      <w:r>
        <w:rPr/>
        <w:t>Markiert Dateien für den nächsten Commit.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add main.c</w:t>
      </w:r>
    </w:p>
    <w:p>
      <w:pPr>
        <w:pStyle w:val="FirstParagraph"/>
        <w:rPr/>
      </w:pPr>
      <w:r>
        <w:rPr/>
        <w:t>Oder alle Dateien: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add .</w:t>
      </w:r>
    </w:p>
    <w:p>
      <w:pPr>
        <w:pStyle w:val="Berschrift3"/>
        <w:rPr/>
      </w:pPr>
      <w:bookmarkStart w:id="23" w:name="__RefHeading___Toc1602_3217530933"/>
      <w:bookmarkEnd w:id="23"/>
      <w:r>
        <w:rPr>
          <w:rStyle w:val="VerbatimChar"/>
        </w:rPr>
        <w:t>git commit</w:t>
      </w:r>
    </w:p>
    <w:p>
      <w:pPr>
        <w:pStyle w:val="FirstParagraph"/>
        <w:rPr/>
      </w:pPr>
      <w:r>
        <w:rPr/>
        <w:t>Speichert den aktuellen Stand dauerhaft.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commit </w:t>
      </w:r>
      <w:r>
        <w:rPr>
          <w:rStyle w:val="AttributeTok"/>
        </w:rPr>
        <w:t>-m</w:t>
      </w:r>
      <w:r>
        <w:rPr>
          <w:rStyle w:val="NormalTok"/>
        </w:rPr>
        <w:t xml:space="preserve"> </w:t>
      </w:r>
      <w:r>
        <w:rPr>
          <w:rStyle w:val="StringTok"/>
        </w:rPr>
        <w:t>"Initiale Version"</w:t>
      </w:r>
    </w:p>
    <w:p>
      <w:pPr>
        <w:pStyle w:val="Berschrift3"/>
        <w:rPr/>
      </w:pPr>
      <w:bookmarkStart w:id="24" w:name="__RefHeading___Toc1604_3217530933"/>
      <w:bookmarkEnd w:id="24"/>
      <w:r>
        <w:rPr>
          <w:rStyle w:val="VerbatimChar"/>
        </w:rPr>
        <w:t>git log</w:t>
      </w:r>
    </w:p>
    <w:p>
      <w:pPr>
        <w:pStyle w:val="FirstParagraph"/>
        <w:rPr/>
      </w:pPr>
      <w:r>
        <w:rPr/>
        <w:t>Zeigt die Commit-Historie.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log </w:t>
      </w:r>
      <w:r>
        <w:rPr>
          <w:rStyle w:val="AttributeTok"/>
        </w:rPr>
        <w:t>--oneline</w:t>
      </w:r>
    </w:p>
    <w:p>
      <w:pPr>
        <w:pStyle w:val="Berschrift3"/>
        <w:rPr/>
      </w:pPr>
      <w:bookmarkStart w:id="25" w:name="__RefHeading___Toc1606_3217530933"/>
      <w:bookmarkEnd w:id="25"/>
      <w:r>
        <w:rPr/>
        <w:t>Typischer Ablauf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status</w:t>
      </w:r>
      <w:r>
        <w:rPr/>
        <w:br/>
      </w:r>
      <w:r>
        <w:rPr>
          <w:rStyle w:val="FunctionTok"/>
        </w:rPr>
        <w:t>git</w:t>
      </w:r>
      <w:r>
        <w:rPr>
          <w:rStyle w:val="NormalTok"/>
        </w:rPr>
        <w:t xml:space="preserve"> add .</w:t>
      </w:r>
      <w:r>
        <w:rPr/>
        <w:br/>
      </w:r>
      <w:r>
        <w:rPr>
          <w:rStyle w:val="FunctionTok"/>
        </w:rPr>
        <w:t>git</w:t>
      </w:r>
      <w:r>
        <w:rPr>
          <w:rStyle w:val="NormalTok"/>
        </w:rPr>
        <w:t xml:space="preserve"> commit </w:t>
      </w:r>
      <w:r>
        <w:rPr>
          <w:rStyle w:val="AttributeTok"/>
        </w:rPr>
        <w:t>-m</w:t>
      </w:r>
      <w:r>
        <w:rPr>
          <w:rStyle w:val="NormalTok"/>
        </w:rPr>
        <w:t xml:space="preserve"> </w:t>
      </w:r>
      <w:r>
        <w:rPr>
          <w:rStyle w:val="StringTok"/>
        </w:rPr>
        <w:t>"Beschreibung der Änderung"</w:t>
      </w:r>
      <w:bookmarkStart w:id="26" w:name="typischer-ablauf"/>
      <w:bookmarkEnd w:id="26"/>
    </w:p>
    <w:p>
      <w:pPr>
        <w:pStyle w:val="Berschrift3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27" w:name="__RefHeading___Toc1610_3217530933"/>
      <w:bookmarkEnd w:id="27"/>
      <w:r>
        <w:rPr/>
        <w:t>4. Branches verstehen (45 Minuten)</w:t>
      </w:r>
    </w:p>
    <w:p>
      <w:pPr>
        <w:pStyle w:val="Berschrift3"/>
        <w:rPr/>
      </w:pPr>
      <w:bookmarkStart w:id="28" w:name="__RefHeading___Toc1612_3217530933"/>
      <w:bookmarkEnd w:id="28"/>
      <w:r>
        <w:rPr/>
        <w:t>Was ist ein Branch?</w:t>
      </w:r>
    </w:p>
    <w:p>
      <w:pPr>
        <w:pStyle w:val="FirstParagraph"/>
        <w:rPr/>
      </w:pPr>
      <w:r>
        <w:rPr/>
        <w:t xml:space="preserve">Ein Branch ist ein </w:t>
      </w:r>
      <w:r>
        <w:rPr>
          <w:b/>
          <w:bCs/>
        </w:rPr>
        <w:t>alternativer Entwicklungszweig</w:t>
      </w:r>
      <w:r>
        <w:rPr/>
        <w:t xml:space="preserve">. - Er zeigt auf einen bestimmten Commit - Änderungen im Branch beeinflussen </w:t>
      </w:r>
      <w:r>
        <w:rPr>
          <w:rStyle w:val="VerbatimChar"/>
        </w:rPr>
        <w:t>main</w:t>
      </w:r>
      <w:r>
        <w:rPr/>
        <w:t xml:space="preserve"> nicht</w:t>
      </w:r>
      <w:bookmarkStart w:id="29" w:name="was-ist-ein-branch"/>
      <w:bookmarkEnd w:id="29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30" w:name="__RefHeading___Toc1614_3217530933"/>
      <w:bookmarkEnd w:id="30"/>
      <w:r>
        <w:rPr/>
        <w:t>Warum Branches sinnvoll sind</w:t>
      </w:r>
    </w:p>
    <w:p>
      <w:pPr>
        <w:pStyle w:val="Compact"/>
        <w:numPr>
          <w:ilvl w:val="0"/>
          <w:numId w:val="67"/>
        </w:numPr>
        <w:rPr/>
      </w:pPr>
      <w:r>
        <w:rPr/>
        <w:t>Neue Funktionen testen</w:t>
      </w:r>
    </w:p>
    <w:p>
      <w:pPr>
        <w:pStyle w:val="Compact"/>
        <w:numPr>
          <w:ilvl w:val="0"/>
          <w:numId w:val="68"/>
        </w:numPr>
        <w:rPr/>
      </w:pPr>
      <w:r>
        <w:rPr/>
        <w:t>Fehler beheben</w:t>
      </w:r>
    </w:p>
    <w:p>
      <w:pPr>
        <w:pStyle w:val="Compact"/>
        <w:numPr>
          <w:ilvl w:val="0"/>
          <w:numId w:val="69"/>
        </w:numPr>
        <w:rPr/>
      </w:pPr>
      <w:r>
        <w:rPr/>
        <w:t>Experimente ohne Risiko</w:t>
      </w:r>
      <w:bookmarkStart w:id="31" w:name="warum-branches-sinnvoll-sind"/>
      <w:bookmarkEnd w:id="31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32" w:name="__RefHeading___Toc1616_3217530933"/>
      <w:bookmarkEnd w:id="32"/>
      <w:r>
        <w:rPr/>
        <w:t>Branch erstellen und wechseln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switch </w:t>
      </w:r>
      <w:r>
        <w:rPr>
          <w:rStyle w:val="AttributeTok"/>
        </w:rPr>
        <w:t>-c</w:t>
      </w:r>
      <w:r>
        <w:rPr>
          <w:rStyle w:val="NormalTok"/>
        </w:rPr>
        <w:t xml:space="preserve"> feature-test</w:t>
      </w:r>
      <w:bookmarkStart w:id="33" w:name="branch-erstellen-und-wechseln"/>
      <w:bookmarkEnd w:id="33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34" w:name="__RefHeading___Toc1618_3217530933"/>
      <w:bookmarkEnd w:id="34"/>
      <w:r>
        <w:rPr/>
        <w:t>Änderungen im Branch</w:t>
      </w:r>
    </w:p>
    <w:p>
      <w:pPr>
        <w:pStyle w:val="Compact"/>
        <w:numPr>
          <w:ilvl w:val="0"/>
          <w:numId w:val="70"/>
        </w:numPr>
        <w:rPr/>
      </w:pPr>
      <w:r>
        <w:rPr/>
        <w:t>Dateien ändern</w:t>
      </w:r>
    </w:p>
    <w:p>
      <w:pPr>
        <w:pStyle w:val="Compact"/>
        <w:numPr>
          <w:ilvl w:val="0"/>
          <w:numId w:val="71"/>
        </w:numPr>
        <w:rPr/>
      </w:pPr>
      <w:r>
        <w:rPr/>
        <w:t>Commit erstellen</w:t>
      </w:r>
      <w:bookmarkStart w:id="35" w:name="änderungen-im-branch"/>
      <w:bookmarkEnd w:id="35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36" w:name="__RefHeading___Toc1620_3217530933"/>
      <w:bookmarkEnd w:id="36"/>
      <w:r>
        <w:rPr/>
        <w:t xml:space="preserve">Zurück nach </w:t>
      </w:r>
      <w:r>
        <w:rPr>
          <w:rStyle w:val="VerbatimChar"/>
        </w:rPr>
        <w:t>main</w:t>
      </w:r>
      <w:r>
        <w:rPr/>
        <w:t xml:space="preserve"> und mergen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switch main</w:t>
      </w:r>
      <w:r>
        <w:rPr/>
        <w:br/>
      </w:r>
      <w:r>
        <w:rPr>
          <w:rStyle w:val="FunctionTok"/>
        </w:rPr>
        <w:t>git</w:t>
      </w:r>
      <w:r>
        <w:rPr>
          <w:rStyle w:val="NormalTok"/>
        </w:rPr>
        <w:t xml:space="preserve"> merge feature-test</w:t>
      </w:r>
      <w:bookmarkStart w:id="37" w:name="zurück-nach-main-und-mergen"/>
      <w:bookmarkEnd w:id="37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38" w:name="__RefHeading___Toc1622_3217530933"/>
      <w:bookmarkEnd w:id="38"/>
      <w:r>
        <w:rPr/>
        <w:t>Merge-Konflikte</w:t>
      </w:r>
    </w:p>
    <w:p>
      <w:pPr>
        <w:pStyle w:val="FirstParagraph"/>
        <w:rPr/>
      </w:pPr>
      <w:r>
        <w:rPr/>
        <w:t>Konflikte entstehen, wenn: - Die gleiche Zeile in zwei Branches geändert wurde</w:t>
      </w:r>
    </w:p>
    <w:p>
      <w:pPr>
        <w:pStyle w:val="Textkrper"/>
        <w:rPr/>
      </w:pPr>
      <w:r>
        <w:rPr/>
        <w:t>Git stoppt dann und bittet um eine Entscheidung.</w:t>
      </w:r>
      <w:bookmarkStart w:id="39" w:name="merge-konflikte"/>
      <w:bookmarkEnd w:id="39"/>
    </w:p>
    <w:p>
      <w:pPr>
        <w:pStyle w:val="Berschrift3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40" w:name="__RefHeading___Toc1626_3217530933"/>
      <w:bookmarkEnd w:id="40"/>
      <w:r>
        <w:rPr/>
        <w:t>5. Git vs. GitHub vs. GitLab</w:t>
      </w:r>
    </w:p>
    <w:p>
      <w:pPr>
        <w:pStyle w:val="Berschrift3"/>
        <w:rPr/>
      </w:pPr>
      <w:bookmarkStart w:id="41" w:name="__RefHeading___Toc1628_3217530933"/>
      <w:bookmarkEnd w:id="41"/>
      <w:r>
        <w:rPr/>
        <w:t>Git</w:t>
      </w:r>
    </w:p>
    <w:p>
      <w:pPr>
        <w:pStyle w:val="FirstParagraph"/>
        <w:rPr/>
      </w:pPr>
      <w:r>
        <w:rPr/>
        <w:t xml:space="preserve">Git ist ein </w:t>
      </w:r>
      <w:r>
        <w:rPr>
          <w:b/>
          <w:bCs/>
        </w:rPr>
        <w:t>lokales Versionsverwaltungssystem</w:t>
      </w:r>
      <w:r>
        <w:rPr/>
        <w:t>. - Läuft auf deinem Rechner - Funktioniert ohne Internet - Speichert die komplette Projekt-Historie</w:t>
      </w:r>
    </w:p>
    <w:p>
      <w:pPr>
        <w:pStyle w:val="Textkrper"/>
        <w:rPr/>
      </w:pPr>
      <w:r>
        <w:rPr/>
        <w:t>Git kann: - Commits - Branches - Merges - Tags</w:t>
      </w:r>
    </w:p>
    <w:p>
      <w:pPr>
        <w:pStyle w:val="Textkrper"/>
        <w:rPr/>
      </w:pPr>
      <w:r>
        <w:rPr/>
        <w:t xml:space="preserve">Git kann </w:t>
      </w:r>
      <w:r>
        <w:rPr>
          <w:b/>
          <w:bCs/>
        </w:rPr>
        <w:t>nicht</w:t>
      </w:r>
      <w:r>
        <w:rPr/>
        <w:t>: - Zusammenarbeit im Web - Benutzerverwaltung - Issue-Tracking</w:t>
      </w:r>
      <w:bookmarkStart w:id="42" w:name="git"/>
      <w:bookmarkEnd w:id="42"/>
    </w:p>
    <w:p>
      <w:pPr>
        <w:pStyle w:val="Berschrift3"/>
        <w:rPr/>
      </w:pPr>
      <w:bookmarkStart w:id="43" w:name="__RefHeading___Toc1630_3217530933"/>
      <w:bookmarkEnd w:id="43"/>
      <w:r>
        <w:rPr/>
        <w:t>GitHub</w:t>
      </w:r>
    </w:p>
    <w:p>
      <w:pPr>
        <w:pStyle w:val="FirstParagraph"/>
        <w:rPr/>
      </w:pPr>
      <w:r>
        <w:rPr/>
        <w:t xml:space="preserve">GitHub ist eine </w:t>
      </w:r>
      <w:r>
        <w:rPr>
          <w:b/>
          <w:bCs/>
        </w:rPr>
        <w:t>Online-Plattform</w:t>
      </w:r>
      <w:r>
        <w:rPr/>
        <w:t xml:space="preserve"> für Git-Repositories.</w:t>
      </w:r>
    </w:p>
    <w:p>
      <w:pPr>
        <w:pStyle w:val="Textkrper"/>
        <w:rPr/>
      </w:pPr>
      <w:r>
        <w:rPr/>
        <w:t>Eigenschaften: - Web-Oberfläche - Zusammenarbeit im Team - Pull Requests - Issues - CI/CD (GitHub Actions)</w:t>
      </w:r>
    </w:p>
    <w:p>
      <w:pPr>
        <w:pStyle w:val="Textkrper"/>
        <w:rPr/>
      </w:pPr>
      <w:r>
        <w:rPr/>
        <w:t>Typische Nutzung: - Open-Source-Projekte - Private Projekte - Kleine bis mittlere Teams</w:t>
      </w:r>
      <w:bookmarkStart w:id="44" w:name="github"/>
      <w:bookmarkEnd w:id="44"/>
    </w:p>
    <w:p>
      <w:pPr>
        <w:pStyle w:val="Berschrift3"/>
        <w:rPr/>
      </w:pPr>
      <w:bookmarkStart w:id="45" w:name="__RefHeading___Toc1632_3217530933"/>
      <w:bookmarkEnd w:id="45"/>
      <w:r>
        <w:rPr/>
        <w:t>GitLab</w:t>
      </w:r>
    </w:p>
    <w:p>
      <w:pPr>
        <w:pStyle w:val="FirstParagraph"/>
        <w:rPr/>
      </w:pPr>
      <w:r>
        <w:rPr/>
        <w:t xml:space="preserve">GitLab ist ebenfalls eine Git-Plattform, aber stärker auf </w:t>
      </w:r>
      <w:r>
        <w:rPr>
          <w:b/>
          <w:bCs/>
        </w:rPr>
        <w:t>Teams und Firmen</w:t>
      </w:r>
      <w:r>
        <w:rPr/>
        <w:t xml:space="preserve"> ausgelegt.</w:t>
      </w:r>
    </w:p>
    <w:p>
      <w:pPr>
        <w:pStyle w:val="Textkrper"/>
        <w:rPr/>
      </w:pPr>
      <w:r>
        <w:rPr/>
        <w:t xml:space="preserve">Eigenschaften: - Cloud </w:t>
      </w:r>
      <w:r>
        <w:rPr>
          <w:b/>
          <w:bCs/>
        </w:rPr>
        <w:t>oder</w:t>
      </w:r>
      <w:r>
        <w:rPr/>
        <w:t xml:space="preserve"> selbst hostbar - Integriertes CI/CD - Benutzer- und Rechteverwaltung</w:t>
      </w:r>
    </w:p>
    <w:p>
      <w:pPr>
        <w:pStyle w:val="Textkrper"/>
        <w:rPr/>
      </w:pPr>
      <w:r>
        <w:rPr/>
        <w:t>Typische Nutzung: - Firmenprojekte - Interne Repositories - Embedded- und Industrieprojekte</w:t>
      </w:r>
    </w:p>
    <w:p>
      <w:pPr>
        <w:pStyle w:val="Berschrift3"/>
        <w:rPr/>
      </w:pPr>
      <w:bookmarkStart w:id="46" w:name="__RefHeading___Toc1634_3217530933"/>
      <w:bookmarkEnd w:id="46"/>
      <w:r>
        <w:rPr/>
        <w:t>Vergleich</w:t>
      </w:r>
    </w:p>
    <w:tbl>
      <w:tblPr>
        <w:tblStyle w:val="Table"/>
        <w:tblW w:w="7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0" w:lastColumn="0" w:noHBand="0" w:val="0020"/>
      </w:tblPr>
      <w:tblGrid>
        <w:gridCol w:w="1980"/>
        <w:gridCol w:w="1980"/>
        <w:gridCol w:w="1980"/>
        <w:gridCol w:w="1979"/>
      </w:tblGrid>
      <w:tr>
        <w:trPr>
          <w:tblHeader w:val="true"/>
        </w:trPr>
        <w:tc>
          <w:tcPr>
            <w:tcW w:w="198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Thema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Git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GitHub</w:t>
            </w:r>
          </w:p>
        </w:tc>
        <w:tc>
          <w:tcPr>
            <w:tcW w:w="1979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GitLab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Läuft lokal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Internet nötig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Versionsverwaltung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Web-Oberfläche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Teamarbeit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Selbst hosten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</w:tr>
      <w:tr>
        <w:trPr/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CI/CD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❌</w:t>
            </w:r>
          </w:p>
        </w:tc>
        <w:tc>
          <w:tcPr>
            <w:tcW w:w="1980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</w:p>
        </w:tc>
        <w:tc>
          <w:tcPr>
            <w:tcW w:w="1979" w:type="dxa"/>
            <w:tcBorders/>
          </w:tcPr>
          <w:p>
            <w:pPr>
              <w:pStyle w:val="Compact"/>
              <w:widowControl w:val="false"/>
              <w:suppressAutoHyphens w:val="true"/>
              <w:spacing w:before="36" w:after="36"/>
              <w:jc w:val="lef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✅</w:t>
            </w:r>
            <w:bookmarkStart w:id="47" w:name="vergleich"/>
            <w:bookmarkEnd w:id="47"/>
          </w:p>
        </w:tc>
      </w:tr>
    </w:tbl>
    <w:p>
      <w:pPr>
        <w:pStyle w:val="Berschrift3"/>
        <w:rPr/>
      </w:pPr>
      <w:bookmarkStart w:id="48" w:name="__RefHeading___Toc1636_3217530933"/>
      <w:bookmarkEnd w:id="48"/>
      <w:r>
        <w:rPr/>
        <w:t>Merksatz</w:t>
      </w:r>
    </w:p>
    <w:p>
      <w:pPr>
        <w:pStyle w:val="BlockText"/>
        <w:rPr/>
      </w:pPr>
      <w:r>
        <w:rPr/>
        <w:t>Git ist das Werkzeug – GitHub und GitLab sind die Plattformen.</w:t>
      </w:r>
    </w:p>
    <w:p>
      <w:pPr>
        <w:pStyle w:val="Berschrift2"/>
        <w:rPr/>
      </w:pPr>
      <w:bookmarkStart w:id="49" w:name="__RefHeading___Toc1640_3217530933"/>
      <w:bookmarkEnd w:id="49"/>
      <w:r>
        <w:rPr/>
        <w:t>6. Arbeiten mit Remote (GitHub / GitLab) (ca. 45 Minuten)</w:t>
      </w:r>
    </w:p>
    <w:p>
      <w:pPr>
        <w:pStyle w:val="Berschrift3"/>
        <w:rPr/>
      </w:pPr>
      <w:bookmarkStart w:id="50" w:name="__RefHeading___Toc1642_3217530933"/>
      <w:bookmarkEnd w:id="50"/>
      <w:r>
        <w:rPr/>
        <w:t>Was ist ein Remote?</w:t>
      </w:r>
    </w:p>
    <w:p>
      <w:pPr>
        <w:pStyle w:val="FirstParagraph"/>
        <w:rPr/>
      </w:pPr>
      <w:r>
        <w:rPr/>
        <w:t>Ein Remote ist ein Repository auf einem Server. - GitHub - GitLab - Firmeninterner Server</w:t>
      </w:r>
      <w:bookmarkStart w:id="51" w:name="was-ist-ein-remote"/>
      <w:bookmarkEnd w:id="51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52" w:name="__RefHeading___Toc1644_3217530933"/>
      <w:bookmarkEnd w:id="52"/>
      <w:r>
        <w:rPr/>
        <w:t>Wichtige Begriffe</w:t>
      </w:r>
    </w:p>
    <w:p>
      <w:pPr>
        <w:pStyle w:val="Compact"/>
        <w:numPr>
          <w:ilvl w:val="0"/>
          <w:numId w:val="72"/>
        </w:numPr>
        <w:rPr/>
      </w:pPr>
      <w:r>
        <w:rPr>
          <w:b/>
          <w:bCs/>
        </w:rPr>
        <w:t>clone</w:t>
      </w:r>
      <w:r>
        <w:rPr/>
        <w:t>: Projekt herunterladen</w:t>
      </w:r>
    </w:p>
    <w:p>
      <w:pPr>
        <w:pStyle w:val="Compact"/>
        <w:numPr>
          <w:ilvl w:val="0"/>
          <w:numId w:val="73"/>
        </w:numPr>
        <w:rPr/>
      </w:pPr>
      <w:r>
        <w:rPr>
          <w:b/>
          <w:bCs/>
        </w:rPr>
        <w:t>pull</w:t>
      </w:r>
      <w:r>
        <w:rPr/>
        <w:t>: Änderungen holen</w:t>
      </w:r>
    </w:p>
    <w:p>
      <w:pPr>
        <w:pStyle w:val="Compact"/>
        <w:numPr>
          <w:ilvl w:val="0"/>
          <w:numId w:val="74"/>
        </w:numPr>
        <w:rPr/>
      </w:pPr>
      <w:r>
        <w:rPr>
          <w:b/>
          <w:bCs/>
        </w:rPr>
        <w:t>push</w:t>
      </w:r>
      <w:r>
        <w:rPr/>
        <w:t>: Änderungen senden</w:t>
      </w:r>
      <w:bookmarkStart w:id="53" w:name="wichtige-begriffe-1"/>
      <w:bookmarkEnd w:id="53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54" w:name="__RefHeading___Toc1646_3217530933"/>
      <w:bookmarkEnd w:id="54"/>
      <w:r>
        <w:rPr/>
        <w:t>Repository klonen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clone </w:t>
      </w:r>
      <w:r>
        <w:rPr>
          <w:rStyle w:val="OperatorTok"/>
        </w:rPr>
        <w:t>&lt;</w:t>
      </w:r>
      <w:r>
        <w:rPr>
          <w:rStyle w:val="NormalTok"/>
        </w:rPr>
        <w:t>repo-url</w:t>
      </w:r>
      <w:r>
        <w:rPr>
          <w:rStyle w:val="OperatorTok"/>
        </w:rPr>
        <w:t>&gt;</w:t>
      </w:r>
      <w:bookmarkStart w:id="55" w:name="repository-klonen"/>
      <w:bookmarkEnd w:id="55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56" w:name="__RefHeading___Toc1648_3217530933"/>
      <w:bookmarkEnd w:id="56"/>
      <w:r>
        <w:rPr/>
        <w:t>Änderungen holen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pull</w:t>
      </w:r>
      <w:bookmarkStart w:id="57" w:name="änderungen-holen"/>
      <w:bookmarkEnd w:id="57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58" w:name="__RefHeading___Toc1650_3217530933"/>
      <w:bookmarkEnd w:id="58"/>
      <w:r>
        <w:rPr/>
        <w:t>Änderungen senden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push</w:t>
      </w:r>
      <w:bookmarkStart w:id="59" w:name="änderungen-senden"/>
      <w:bookmarkEnd w:id="59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60" w:name="__RefHeading___Toc1652_3217530933"/>
      <w:bookmarkEnd w:id="60"/>
      <w:r>
        <w:rPr/>
        <w:t>Typische Fehler</w:t>
      </w:r>
    </w:p>
    <w:p>
      <w:pPr>
        <w:pStyle w:val="Compact"/>
        <w:numPr>
          <w:ilvl w:val="0"/>
          <w:numId w:val="75"/>
        </w:numPr>
        <w:rPr/>
      </w:pPr>
      <w:r>
        <w:rPr/>
        <w:t xml:space="preserve">Push abgelehnt → vorher </w:t>
      </w:r>
      <w:r>
        <w:rPr>
          <w:rStyle w:val="VerbatimChar"/>
        </w:rPr>
        <w:t>git pull</w:t>
      </w:r>
    </w:p>
    <w:p>
      <w:pPr>
        <w:pStyle w:val="Compact"/>
        <w:numPr>
          <w:ilvl w:val="0"/>
          <w:numId w:val="76"/>
        </w:numPr>
        <w:rPr/>
      </w:pPr>
      <w:r>
        <w:rPr/>
        <w:t>Falscher Branch → Branch prüfen</w:t>
      </w:r>
      <w:bookmarkStart w:id="61" w:name="typische-fehler"/>
      <w:bookmarkEnd w:id="61"/>
    </w:p>
    <w:p>
      <w:pPr>
        <w:pStyle w:val="Berschrift3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62" w:name="__RefHeading___Toc1656_3217530933"/>
      <w:bookmarkEnd w:id="62"/>
      <w:r>
        <w:rPr/>
        <w:t>7. Fehler beheben &amp; Sicherheit (ca. 35 Minuten)</w:t>
      </w:r>
    </w:p>
    <w:p>
      <w:pPr>
        <w:pStyle w:val="Berschrift3"/>
        <w:rPr/>
      </w:pPr>
      <w:bookmarkStart w:id="63" w:name="__RefHeading___Toc1658_3217530933"/>
      <w:bookmarkEnd w:id="63"/>
      <w:r>
        <w:rPr/>
        <w:t>Änderungen an Dateien verwerfen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restore datei.txt</w:t>
      </w:r>
      <w:bookmarkStart w:id="64" w:name="änderungen-an-dateien-verwerfen"/>
      <w:bookmarkEnd w:id="64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65" w:name="__RefHeading___Toc1660_3217530933"/>
      <w:bookmarkEnd w:id="65"/>
      <w:r>
        <w:rPr/>
        <w:t>Letzten Commit korrigieren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reset </w:t>
      </w:r>
      <w:r>
        <w:rPr>
          <w:rStyle w:val="AttributeTok"/>
        </w:rPr>
        <w:t>--soft</w:t>
      </w:r>
      <w:r>
        <w:rPr>
          <w:rStyle w:val="NormalTok"/>
        </w:rPr>
        <w:t xml:space="preserve"> HEAD~1</w:t>
      </w:r>
      <w:bookmarkStart w:id="66" w:name="letzten-commit-korrigieren"/>
      <w:bookmarkEnd w:id="66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67" w:name="__RefHeading___Toc1662_3217530933"/>
      <w:bookmarkEnd w:id="67"/>
      <w:r>
        <w:rPr/>
        <w:t>Änderungen rückgängig machen (sicher)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revert </w:t>
      </w:r>
      <w:r>
        <w:rPr>
          <w:rStyle w:val="OperatorTok"/>
        </w:rPr>
        <w:t>&lt;</w:t>
      </w:r>
      <w:r>
        <w:rPr>
          <w:rStyle w:val="NormalTok"/>
        </w:rPr>
        <w:t>commit-id</w:t>
      </w:r>
      <w:r>
        <w:rPr>
          <w:rStyle w:val="OperatorTok"/>
        </w:rPr>
        <w:t>&gt;</w:t>
      </w:r>
      <w:bookmarkStart w:id="68" w:name="änderungen-rückgängig-machen-sicher"/>
      <w:bookmarkEnd w:id="68"/>
    </w:p>
    <w:p>
      <w:pPr>
        <w:pStyle w:val="Berschrift3"/>
        <w:rPr/>
      </w:pPr>
      <w:r>
        <w:rPr/>
      </w:r>
    </w:p>
    <w:p>
      <w:pPr>
        <w:pStyle w:val="Berschrift3"/>
        <w:rPr/>
      </w:pPr>
      <w:bookmarkStart w:id="69" w:name="__RefHeading___Toc1664_3217530933"/>
      <w:bookmarkEnd w:id="69"/>
      <w:r>
        <w:rPr/>
        <w:t>Wichtige Regel</w:t>
      </w:r>
    </w:p>
    <w:p>
      <w:pPr>
        <w:pStyle w:val="Normal"/>
        <w:rPr/>
      </w:pPr>
      <w:r>
        <w:rPr/>
      </w:r>
    </w:p>
    <w:p>
      <w:pPr>
        <w:pStyle w:val="BlockTex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Was gepusht wurde, sollte nicht mit reset geändert werden.</w:t>
      </w:r>
      <w:bookmarkStart w:id="70" w:name="wichtige-regel"/>
      <w:bookmarkEnd w:id="70"/>
    </w:p>
    <w:p>
      <w:pPr>
        <w:pStyle w:val="Berschrift3"/>
        <w:rPr/>
      </w:pPr>
      <w:r>
        <w:rPr/>
      </w:r>
    </w:p>
    <w:p>
      <w:pPr>
        <w:pStyle w:val="Berschrift3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erschrift2"/>
        <w:rPr/>
      </w:pPr>
      <w:bookmarkStart w:id="71" w:name="__RefHeading___Toc1668_3217530933"/>
      <w:bookmarkEnd w:id="71"/>
      <w:r>
        <w:rPr/>
        <w:t>8. Tags &amp; Versionen (v1.0, v1.1)</w:t>
      </w:r>
    </w:p>
    <w:p>
      <w:pPr>
        <w:pStyle w:val="Berschrift3"/>
        <w:rPr/>
      </w:pPr>
      <w:bookmarkStart w:id="72" w:name="__RefHeading___Toc1670_3217530933"/>
      <w:bookmarkEnd w:id="72"/>
      <w:r>
        <w:rPr/>
        <w:t>Wozu Tags?</w:t>
      </w:r>
    </w:p>
    <w:p>
      <w:pPr>
        <w:pStyle w:val="FirstParagraph"/>
        <w:rPr/>
      </w:pPr>
      <w:r>
        <w:rPr/>
        <w:t xml:space="preserve">Tags markieren </w:t>
      </w:r>
      <w:r>
        <w:rPr>
          <w:b/>
          <w:bCs/>
        </w:rPr>
        <w:t>feste Versionen</w:t>
      </w:r>
      <w:r>
        <w:rPr/>
        <w:t xml:space="preserve"> im Projektverlauf.</w:t>
      </w:r>
    </w:p>
    <w:p>
      <w:pPr>
        <w:pStyle w:val="Textkrper"/>
        <w:rPr/>
      </w:pPr>
      <w:r>
        <w:rPr/>
        <w:t>Typische Einsatzfälle: - Firmware-Release (v1.0, v1.1) - Software-Versionen - reproduzierbare Builds</w:t>
      </w:r>
    </w:p>
    <w:p>
      <w:pPr>
        <w:pStyle w:val="Textkrper"/>
        <w:rPr/>
      </w:pPr>
      <w:r>
        <w:rPr/>
        <w:t xml:space="preserve">Ein Tag zeigt immer auf </w:t>
      </w:r>
      <w:r>
        <w:rPr>
          <w:b/>
          <w:bCs/>
        </w:rPr>
        <w:t>einen bestimmten Commit</w:t>
      </w:r>
      <w:r>
        <w:rPr/>
        <w:t>.</w:t>
      </w:r>
      <w:bookmarkStart w:id="73" w:name="wozu-tags"/>
      <w:bookmarkEnd w:id="73"/>
    </w:p>
    <w:p>
      <w:pPr>
        <w:pStyle w:val="Berschrift3"/>
        <w:rPr/>
      </w:pPr>
      <w:bookmarkStart w:id="74" w:name="__RefHeading___Toc1672_3217530933"/>
      <w:bookmarkEnd w:id="74"/>
      <w:r>
        <w:rPr/>
        <w:t>Tag erstellen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tag v1.0</w:t>
      </w:r>
      <w:bookmarkStart w:id="75" w:name="tag-erstellen"/>
      <w:bookmarkEnd w:id="75"/>
    </w:p>
    <w:p>
      <w:pPr>
        <w:pStyle w:val="Berschrift3"/>
        <w:rPr/>
      </w:pPr>
      <w:bookmarkStart w:id="76" w:name="__RefHeading___Toc1674_3217530933"/>
      <w:bookmarkEnd w:id="76"/>
      <w:r>
        <w:rPr/>
        <w:t>Tag mit Beschreibung (empfohlen)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tag </w:t>
      </w:r>
      <w:r>
        <w:rPr>
          <w:rStyle w:val="AttributeTok"/>
        </w:rPr>
        <w:t>-a</w:t>
      </w:r>
      <w:r>
        <w:rPr>
          <w:rStyle w:val="NormalTok"/>
        </w:rPr>
        <w:t xml:space="preserve"> v1.1 </w:t>
      </w:r>
      <w:r>
        <w:rPr>
          <w:rStyle w:val="AttributeTok"/>
        </w:rPr>
        <w:t>-m</w:t>
      </w:r>
      <w:r>
        <w:rPr>
          <w:rStyle w:val="NormalTok"/>
        </w:rPr>
        <w:t xml:space="preserve"> </w:t>
      </w:r>
      <w:r>
        <w:rPr>
          <w:rStyle w:val="StringTok"/>
        </w:rPr>
        <w:t>"Bugfix Release"</w:t>
      </w:r>
      <w:bookmarkStart w:id="77" w:name="tag-mit-beschreibung-empfohlen"/>
      <w:bookmarkEnd w:id="77"/>
    </w:p>
    <w:p>
      <w:pPr>
        <w:pStyle w:val="Berschrift3"/>
        <w:rPr/>
      </w:pPr>
      <w:bookmarkStart w:id="78" w:name="__RefHeading___Toc1676_3217530933"/>
      <w:bookmarkEnd w:id="78"/>
      <w:r>
        <w:rPr/>
        <w:t>Tags anzeigen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tag</w:t>
      </w:r>
      <w:bookmarkStart w:id="79" w:name="tags-anzeigen"/>
      <w:bookmarkEnd w:id="79"/>
    </w:p>
    <w:p>
      <w:pPr>
        <w:pStyle w:val="Berschrift3"/>
        <w:rPr/>
      </w:pPr>
      <w:bookmarkStart w:id="80" w:name="__RefHeading___Toc1678_3217530933"/>
      <w:bookmarkEnd w:id="80"/>
      <w:r>
        <w:rPr/>
        <w:t>Tags pushen</w:t>
      </w:r>
    </w:p>
    <w:p>
      <w:pPr>
        <w:pStyle w:val="FirstParagraph"/>
        <w:rPr/>
      </w:pPr>
      <w:r>
        <w:rPr/>
        <w:t xml:space="preserve">Standardmäßig werden Tags </w:t>
      </w:r>
      <w:r>
        <w:rPr>
          <w:b/>
          <w:bCs/>
        </w:rPr>
        <w:t>nicht automatisch</w:t>
      </w:r>
      <w:r>
        <w:rPr/>
        <w:t xml:space="preserve"> gepusht.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push origin v1.1</w:t>
      </w:r>
    </w:p>
    <w:p>
      <w:pPr>
        <w:pStyle w:val="FirstParagraph"/>
        <w:rPr/>
      </w:pPr>
      <w:r>
        <w:rPr/>
        <w:t>Oder alle Tags:</w:t>
      </w:r>
    </w:p>
    <w:p>
      <w:pPr>
        <w:pStyle w:val="SourceCode"/>
        <w:rPr/>
      </w:pPr>
      <w:r>
        <w:rPr>
          <w:rStyle w:val="FunctionTok"/>
        </w:rPr>
        <w:t>git</w:t>
      </w:r>
      <w:r>
        <w:rPr>
          <w:rStyle w:val="NormalTok"/>
        </w:rPr>
        <w:t xml:space="preserve"> push origin </w:t>
      </w:r>
      <w:r>
        <w:rPr>
          <w:rStyle w:val="AttributeTok"/>
        </w:rPr>
        <w:t>--tags</w:t>
      </w:r>
      <w:bookmarkStart w:id="81" w:name="tags-pushen"/>
      <w:bookmarkEnd w:id="81"/>
    </w:p>
    <w:p>
      <w:pPr>
        <w:pStyle w:val="Berschrift3"/>
        <w:rPr/>
      </w:pPr>
      <w:bookmarkStart w:id="82" w:name="__RefHeading___Toc1680_3217530933"/>
      <w:bookmarkEnd w:id="82"/>
      <w:r>
        <w:rPr/>
        <w:t>Embedded-Hinweis</w:t>
      </w:r>
    </w:p>
    <w:p>
      <w:pPr>
        <w:pStyle w:val="Compact"/>
        <w:numPr>
          <w:ilvl w:val="0"/>
          <w:numId w:val="77"/>
        </w:numPr>
        <w:rPr/>
      </w:pPr>
      <w:r>
        <w:rPr/>
        <w:t>Tag = exakt reproduzierbarer Firmware-Stand</w:t>
      </w:r>
    </w:p>
    <w:p>
      <w:pPr>
        <w:pStyle w:val="Compact"/>
        <w:numPr>
          <w:ilvl w:val="0"/>
          <w:numId w:val="78"/>
        </w:numPr>
        <w:rPr/>
      </w:pPr>
      <w:r>
        <w:rPr/>
        <w:t>Sehr wichtig für Support &amp; Fehlersuche</w:t>
      </w:r>
      <w:r>
        <w:br w:type="page"/>
      </w:r>
    </w:p>
    <w:p>
      <w:pPr>
        <w:pStyle w:val="Berschrift2"/>
        <w:rPr/>
      </w:pPr>
      <w:bookmarkStart w:id="83" w:name="__RefHeading___Toc1684_3217530933"/>
      <w:bookmarkEnd w:id="83"/>
      <w:r>
        <w:rPr/>
        <w:t>9. Best Practices &amp; Abschluss</w:t>
      </w:r>
    </w:p>
    <w:p>
      <w:pPr>
        <w:pStyle w:val="Berschrift3"/>
        <w:rPr/>
      </w:pPr>
      <w:bookmarkStart w:id="84" w:name="__RefHeading___Toc1686_3217530933"/>
      <w:bookmarkEnd w:id="84"/>
      <w:r>
        <w:rPr/>
        <w:t>Best Practices</w:t>
      </w:r>
    </w:p>
    <w:p>
      <w:pPr>
        <w:pStyle w:val="Compact"/>
        <w:numPr>
          <w:ilvl w:val="0"/>
          <w:numId w:val="79"/>
        </w:numPr>
        <w:rPr/>
      </w:pPr>
      <w:r>
        <w:rPr/>
        <w:t>Kleine, saubere Commits</w:t>
      </w:r>
    </w:p>
    <w:p>
      <w:pPr>
        <w:pStyle w:val="Compact"/>
        <w:numPr>
          <w:ilvl w:val="0"/>
          <w:numId w:val="80"/>
        </w:numPr>
        <w:rPr/>
      </w:pPr>
      <w:r>
        <w:rPr/>
        <w:t>Sinnvolle Commit-Messages</w:t>
      </w:r>
    </w:p>
    <w:p>
      <w:pPr>
        <w:pStyle w:val="Compact"/>
        <w:numPr>
          <w:ilvl w:val="0"/>
          <w:numId w:val="81"/>
        </w:numPr>
        <w:rPr/>
      </w:pPr>
      <w:r>
        <w:rPr>
          <w:rStyle w:val="VerbatimChar"/>
        </w:rPr>
        <w:t>.gitignore</w:t>
      </w:r>
      <w:r>
        <w:rPr/>
        <w:t xml:space="preserve"> für:</w:t>
      </w:r>
    </w:p>
    <w:p>
      <w:pPr>
        <w:pStyle w:val="Compact"/>
        <w:numPr>
          <w:ilvl w:val="1"/>
          <w:numId w:val="82"/>
        </w:numPr>
        <w:rPr/>
      </w:pPr>
      <w:r>
        <w:rPr/>
        <w:t>Build-Ordner (Embedded)</w:t>
      </w:r>
    </w:p>
    <w:p>
      <w:pPr>
        <w:pStyle w:val="Compact"/>
        <w:numPr>
          <w:ilvl w:val="1"/>
          <w:numId w:val="83"/>
        </w:numPr>
        <w:rPr/>
      </w:pPr>
      <w:r>
        <w:rPr>
          <w:rStyle w:val="VerbatimChar"/>
        </w:rPr>
        <w:t>node_modules</w:t>
      </w:r>
      <w:r>
        <w:rPr/>
        <w:t xml:space="preserve"> (Web)</w:t>
      </w:r>
      <w:bookmarkStart w:id="85" w:name="best-practices"/>
      <w:bookmarkEnd w:id="85"/>
    </w:p>
    <w:p>
      <w:pPr>
        <w:pStyle w:val="Berschrift3"/>
        <w:rPr/>
      </w:pPr>
      <w:bookmarkStart w:id="86" w:name="__RefHeading___Toc1688_3217530933"/>
      <w:bookmarkEnd w:id="86"/>
      <w:r>
        <w:rPr/>
        <w:t>Abschluss</w:t>
      </w:r>
    </w:p>
    <w:p>
      <w:pPr>
        <w:pStyle w:val="Compact"/>
        <w:numPr>
          <w:ilvl w:val="0"/>
          <w:numId w:val="84"/>
        </w:numPr>
        <w:rPr/>
      </w:pPr>
      <w:r>
        <w:rPr/>
        <w:t>Fragen klären</w:t>
      </w:r>
    </w:p>
    <w:p>
      <w:pPr>
        <w:pStyle w:val="Compact"/>
        <w:numPr>
          <w:ilvl w:val="0"/>
          <w:numId w:val="85"/>
        </w:numPr>
        <w:rPr/>
      </w:pPr>
      <w:r>
        <w:rPr/>
        <w:t>Nächste Schritte aufzeigen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87" w:name="ablauf-inhalte"/>
      <w:bookmarkStart w:id="88" w:name="best-practices-abschluss"/>
      <w:bookmarkStart w:id="89" w:name="abschluss"/>
      <w:bookmarkStart w:id="90" w:name="ablauf-inhalte"/>
      <w:bookmarkStart w:id="91" w:name="best-practices-abschluss"/>
      <w:bookmarkStart w:id="92" w:name="abschluss"/>
      <w:bookmarkEnd w:id="90"/>
      <w:bookmarkEnd w:id="91"/>
      <w:bookmarkEnd w:id="92"/>
    </w:p>
    <w:p>
      <w:pPr>
        <w:pStyle w:val="Berschrift1"/>
        <w:rPr/>
      </w:pPr>
      <w:bookmarkStart w:id="93" w:name="__RefHeading___Toc1690_3217530933"/>
      <w:bookmarkEnd w:id="93"/>
      <w:r>
        <w:rPr/>
        <w:t>Anhang – Spickzettel</w:t>
      </w:r>
    </w:p>
    <w:p>
      <w:pPr>
        <w:pStyle w:val="SourceCode"/>
        <w:rPr/>
      </w:pPr>
      <w:r>
        <w:rPr>
          <w:rStyle w:val="VerbatimChar"/>
        </w:rPr>
        <w:t>git status      – aktueller Zustand</w:t>
      </w:r>
      <w:r>
        <w:rPr/>
        <w:br/>
      </w:r>
      <w:r>
        <w:rPr>
          <w:rStyle w:val="VerbatimChar"/>
        </w:rPr>
        <w:t>git add         – Änderungen vormerken</w:t>
      </w:r>
      <w:r>
        <w:rPr/>
        <w:br/>
      </w:r>
      <w:r>
        <w:rPr>
          <w:rStyle w:val="VerbatimChar"/>
        </w:rPr>
        <w:t>git commit      – Änderungen speichern</w:t>
      </w:r>
      <w:r>
        <w:rPr/>
        <w:br/>
      </w:r>
      <w:r>
        <w:rPr>
          <w:rStyle w:val="VerbatimChar"/>
        </w:rPr>
        <w:t>git log         – Historie anzeigen</w:t>
      </w:r>
      <w:r>
        <w:rPr/>
        <w:br/>
      </w:r>
      <w:r>
        <w:rPr>
          <w:rStyle w:val="VerbatimChar"/>
        </w:rPr>
        <w:t>git switch      – Branch wechseln</w:t>
      </w:r>
      <w:r>
        <w:rPr/>
        <w:br/>
      </w:r>
      <w:r>
        <w:rPr>
          <w:rStyle w:val="VerbatimChar"/>
        </w:rPr>
        <w:t>git pull        – Änderungen holen</w:t>
      </w:r>
      <w:r>
        <w:rPr/>
        <w:br/>
      </w:r>
      <w:r>
        <w:rPr>
          <w:rStyle w:val="VerbatimChar"/>
        </w:rPr>
        <w:t>git push        – Änderungen senden</w:t>
      </w:r>
      <w:r>
        <w:rPr/>
        <w:br/>
      </w:r>
      <w:r>
        <w:rPr>
          <w:rStyle w:val="VerbatimChar"/>
        </w:rPr>
        <w:t>git tag         – Version markieren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================================</w:t>
      </w:r>
      <w:bookmarkStart w:id="94" w:name="section"/>
      <w:bookmarkEnd w:id="94"/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PDF-HINWEISE &amp; STRUKTUR</w:t>
      </w:r>
      <w:bookmarkStart w:id="95" w:name="pdf-hinweise-struktur"/>
      <w:bookmarkEnd w:id="95"/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================================</w:t>
      </w:r>
      <w:bookmarkStart w:id="96" w:name="section-1"/>
      <w:bookmarkEnd w:id="96"/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Trainer-Version vs. Teilnehmer-Version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Teilnehmer-Version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 xml:space="preserve">Diese Version ist für </w:t>
      </w:r>
      <w:r>
        <w:rPr>
          <w:b/>
          <w:bCs/>
          <w:sz w:val="26"/>
          <w:szCs w:val="26"/>
        </w:rPr>
        <w:t>Selbststudium und Nachschlagen</w:t>
      </w:r>
      <w:r>
        <w:rPr>
          <w:sz w:val="26"/>
          <w:szCs w:val="26"/>
        </w:rPr>
        <w:t xml:space="preserve"> gedacht.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Merkmale: - Erklärtexte vollständig - Beispiele und Merksätze - Übungen ohne Lösung</w:t>
      </w:r>
      <w:bookmarkStart w:id="97" w:name="teilnehmer-version"/>
      <w:bookmarkEnd w:id="97"/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Trainer-Version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 xml:space="preserve">Diese Version enthält </w:t>
      </w:r>
      <w:r>
        <w:rPr>
          <w:b/>
          <w:bCs/>
          <w:sz w:val="26"/>
          <w:szCs w:val="26"/>
        </w:rPr>
        <w:t>zusätzliche Hinweise für die Durchführung</w:t>
      </w:r>
      <w:r>
        <w:rPr>
          <w:sz w:val="26"/>
          <w:szCs w:val="26"/>
        </w:rPr>
        <w:t>.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sz w:val="26"/>
          <w:szCs w:val="26"/>
        </w:rPr>
        <w:t>Zusätzlich enthalten: - Trainer-Notizen - typische Fragen - empfohlene Reihenfolge - Zeitmanagement-Hinweise</w:t>
      </w:r>
    </w:p>
    <w:p>
      <w:pPr>
        <w:pStyle w:val="Normal"/>
        <w:spacing w:before="0" w:after="143"/>
        <w:rPr>
          <w:sz w:val="26"/>
          <w:szCs w:val="26"/>
        </w:rPr>
      </w:pPr>
      <w:r>
        <w:rPr>
          <w:b/>
          <w:bCs/>
          <w:sz w:val="26"/>
          <w:szCs w:val="26"/>
        </w:rPr>
        <w:t>Empfehlung:</w:t>
      </w:r>
      <w:r>
        <w:rPr>
          <w:sz w:val="26"/>
          <w:szCs w:val="26"/>
        </w:rPr>
        <w:t xml:space="preserve"> - Teilnehmer bekommen die Teilnehmer-Version - Trainer arbeitet mit der Trainer-Version</w:t>
      </w:r>
    </w:p>
    <w:p>
      <w:pPr>
        <w:pStyle w:val="Normal"/>
        <w:spacing w:before="0" w:after="143"/>
        <w:rPr/>
      </w:pPr>
      <w:r>
        <w:rPr/>
      </w:r>
      <w:r>
        <w:br w:type="page"/>
      </w:r>
    </w:p>
    <w:p>
      <w:pPr>
        <w:pStyle w:val="Normal"/>
        <w:spacing w:before="0" w:after="143"/>
        <w:rPr/>
      </w:pPr>
      <w:r>
        <w:rPr/>
        <w:t>Übungsaufgaben</w:t>
      </w:r>
    </w:p>
    <w:p>
      <w:pPr>
        <w:pStyle w:val="Normal"/>
        <w:spacing w:before="0" w:after="143"/>
        <w:rPr/>
      </w:pPr>
      <w:r>
        <w:rPr/>
        <w:t>Kapitel 1 – Git verstehen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86"/>
        </w:numPr>
        <w:rPr/>
      </w:pPr>
      <w:r>
        <w:rPr/>
        <w:t>Teilnehmern klar machen: Git schützt vor Datenverlust</w:t>
      </w:r>
    </w:p>
    <w:p>
      <w:pPr>
        <w:pStyle w:val="Compact"/>
        <w:numPr>
          <w:ilvl w:val="0"/>
          <w:numId w:val="87"/>
        </w:numPr>
        <w:spacing w:before="0" w:after="143"/>
        <w:rPr/>
      </w:pPr>
      <w:r>
        <w:rPr/>
        <w:t>Angst nehmen: Git kann fast nichts „kaputt machen”</w:t>
      </w:r>
    </w:p>
    <w:p>
      <w:pPr>
        <w:pStyle w:val="Normal"/>
        <w:spacing w:before="0" w:after="143"/>
        <w:rPr/>
      </w:pPr>
      <w:r>
        <w:rPr>
          <w:b/>
          <w:bCs/>
        </w:rPr>
        <w:t>Übung 1:</w:t>
      </w:r>
      <w:r>
        <w:rPr/>
        <w:t xml:space="preserve"> - Erkläre in eigenen Worten den Unterschied zwischen Git und GitHub - Warum funktioniert Git auch ohne Internet?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3" name="For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2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98" w:name="kapitel-1-git-verstehen"/>
      <w:bookmarkEnd w:id="98"/>
    </w:p>
    <w:p>
      <w:pPr>
        <w:pStyle w:val="Normal"/>
        <w:spacing w:before="0" w:after="143"/>
        <w:rPr/>
      </w:pPr>
      <w:r>
        <w:rPr/>
        <w:t>Kapitel 2 – Repository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88"/>
        </w:numPr>
        <w:rPr/>
      </w:pPr>
      <w:r>
        <w:rPr>
          <w:rStyle w:val="VerbatimChar"/>
        </w:rPr>
        <w:t>.git</w:t>
      </w:r>
      <w:r>
        <w:rPr/>
        <w:t xml:space="preserve"> nicht anfassen oder löschen</w:t>
      </w:r>
    </w:p>
    <w:p>
      <w:pPr>
        <w:pStyle w:val="Compact"/>
        <w:numPr>
          <w:ilvl w:val="0"/>
          <w:numId w:val="89"/>
        </w:numPr>
        <w:spacing w:before="0" w:after="143"/>
        <w:rPr/>
      </w:pPr>
      <w:r>
        <w:rPr/>
        <w:t>Betonung: Git verändert Dateien nicht automatisch</w:t>
      </w:r>
    </w:p>
    <w:p>
      <w:pPr>
        <w:pStyle w:val="Normal"/>
        <w:spacing w:before="0" w:after="143"/>
        <w:rPr/>
      </w:pPr>
      <w:r>
        <w:rPr>
          <w:b/>
          <w:bCs/>
        </w:rPr>
        <w:t>Übung 2:</w:t>
      </w:r>
      <w:r>
        <w:rPr/>
        <w:t xml:space="preserve"> 1. Lege ein neues Verzeichnis an 2. Initialisiere ein Git-Repository 3. Prüfe den Status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4" name="Form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3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99" w:name="kapitel-2-repository"/>
      <w:bookmarkEnd w:id="99"/>
    </w:p>
    <w:p>
      <w:pPr>
        <w:pStyle w:val="Normal"/>
        <w:spacing w:before="0" w:after="143"/>
        <w:rPr/>
      </w:pPr>
      <w:r>
        <w:rPr/>
        <w:t>Kapitel 3 – Commits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90"/>
        </w:numPr>
        <w:rPr/>
      </w:pPr>
      <w:r>
        <w:rPr/>
        <w:t xml:space="preserve">Immer wieder </w:t>
      </w:r>
      <w:r>
        <w:rPr>
          <w:rStyle w:val="VerbatimChar"/>
        </w:rPr>
        <w:t>git status</w:t>
      </w:r>
      <w:r>
        <w:rPr/>
        <w:t xml:space="preserve"> zeigen</w:t>
      </w:r>
    </w:p>
    <w:p>
      <w:pPr>
        <w:pStyle w:val="Compact"/>
        <w:numPr>
          <w:ilvl w:val="0"/>
          <w:numId w:val="91"/>
        </w:numPr>
        <w:spacing w:before="0" w:after="143"/>
        <w:rPr/>
      </w:pPr>
      <w:r>
        <w:rPr/>
        <w:t>Commit-Messages erklären wie ein Änderungsprotokoll</w:t>
      </w:r>
    </w:p>
    <w:p>
      <w:pPr>
        <w:pStyle w:val="Normal"/>
        <w:spacing w:before="0" w:after="143"/>
        <w:rPr/>
      </w:pPr>
      <w:r>
        <w:rPr>
          <w:b/>
          <w:bCs/>
        </w:rPr>
        <w:t>Übung 3:</w:t>
      </w:r>
      <w:r>
        <w:rPr/>
        <w:t xml:space="preserve"> 1. Lege eine Datei an (</w:t>
      </w:r>
      <w:r>
        <w:rPr>
          <w:rStyle w:val="VerbatimChar"/>
        </w:rPr>
        <w:t>main.c</w:t>
      </w:r>
      <w:r>
        <w:rPr/>
        <w:t xml:space="preserve"> oder </w:t>
      </w:r>
      <w:r>
        <w:rPr>
          <w:rStyle w:val="VerbatimChar"/>
        </w:rPr>
        <w:t>index.html</w:t>
      </w:r>
      <w:r>
        <w:rPr/>
        <w:t>) 2. Erstelle drei Commits mit sinnvollen Nachrichten 3. Zeige die Historie an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5" name="Form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4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0" w:name="kapitel-3-commits"/>
      <w:bookmarkEnd w:id="100"/>
    </w:p>
    <w:p>
      <w:pPr>
        <w:pStyle w:val="Normal"/>
        <w:spacing w:before="0" w:after="143"/>
        <w:rPr/>
      </w:pPr>
      <w:r>
        <w:rPr/>
        <w:t>Kapitel 4 – Branches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92"/>
        </w:numPr>
        <w:rPr/>
      </w:pPr>
      <w:r>
        <w:rPr/>
        <w:t>Konflikte bewusst erzeugen</w:t>
      </w:r>
    </w:p>
    <w:p>
      <w:pPr>
        <w:pStyle w:val="Compact"/>
        <w:numPr>
          <w:ilvl w:val="0"/>
          <w:numId w:val="93"/>
        </w:numPr>
        <w:spacing w:before="0" w:after="143"/>
        <w:rPr/>
      </w:pPr>
      <w:r>
        <w:rPr/>
        <w:t>Zeigen, dass Konflikte lösbar sind</w:t>
      </w:r>
    </w:p>
    <w:p>
      <w:pPr>
        <w:pStyle w:val="Normal"/>
        <w:spacing w:before="0" w:after="143"/>
        <w:rPr/>
      </w:pPr>
      <w:r>
        <w:rPr>
          <w:b/>
          <w:bCs/>
        </w:rPr>
        <w:t>Übung 4:</w:t>
      </w:r>
      <w:r>
        <w:rPr/>
        <w:t xml:space="preserve"> 1. Erstelle einen Feature-Branch 2. Ändere eine Datei 3. Merge den Branch zurück nach </w:t>
      </w:r>
      <w:r>
        <w:rPr>
          <w:rStyle w:val="VerbatimChar"/>
        </w:rPr>
        <w:t>main</w:t>
      </w:r>
    </w:p>
    <w:p>
      <w:pPr>
        <w:pStyle w:val="Normal"/>
        <w:spacing w:before="0" w:after="143"/>
        <w:rPr/>
      </w:pPr>
      <w:r>
        <w:rPr/>
      </w:r>
      <w:r>
        <w:br w:type="page"/>
      </w:r>
    </w:p>
    <w:p>
      <w:pPr>
        <w:pStyle w:val="Normal"/>
        <w:spacing w:before="0" w:after="143"/>
        <w:rPr/>
      </w:pPr>
      <w:r>
        <w:rPr/>
        <w:t>Kapitel 5 – GitHub / GitLab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94"/>
        </w:numPr>
        <w:rPr/>
      </w:pPr>
      <w:r>
        <w:rPr/>
        <w:t>Diese Abgrenzung nimmt viel Verwirrung</w:t>
      </w:r>
    </w:p>
    <w:p>
      <w:pPr>
        <w:pStyle w:val="Compact"/>
        <w:numPr>
          <w:ilvl w:val="0"/>
          <w:numId w:val="95"/>
        </w:numPr>
        <w:spacing w:before="0" w:after="143"/>
        <w:rPr/>
      </w:pPr>
      <w:r>
        <w:rPr/>
        <w:t xml:space="preserve">Erst Git erklären, </w:t>
      </w:r>
      <w:r>
        <w:rPr>
          <w:b/>
          <w:bCs/>
        </w:rPr>
        <w:t>dann</w:t>
      </w:r>
      <w:r>
        <w:rPr/>
        <w:t xml:space="preserve"> Plattform</w:t>
      </w:r>
    </w:p>
    <w:p>
      <w:pPr>
        <w:pStyle w:val="Normal"/>
        <w:spacing w:before="0" w:after="143"/>
        <w:rPr/>
      </w:pPr>
      <w:r>
        <w:rPr>
          <w:b/>
          <w:bCs/>
        </w:rPr>
        <w:t>Übung 5:</w:t>
      </w:r>
      <w:r>
        <w:rPr/>
        <w:t xml:space="preserve"> 1. Klone ein Repository 2. Ändere eine Datei 3. Push die Änderung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6" name="Form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5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1" w:name="kapitel-5-github-gitlab"/>
      <w:bookmarkEnd w:id="101"/>
    </w:p>
    <w:p>
      <w:pPr>
        <w:pStyle w:val="Normal"/>
        <w:spacing w:before="0" w:after="143"/>
        <w:rPr/>
      </w:pPr>
      <w:r>
        <w:rPr/>
        <w:t>Kapitel 6 – Fehler beheben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96"/>
        </w:numPr>
        <w:rPr/>
      </w:pPr>
      <w:r>
        <w:rPr/>
        <w:t>HTTPS für Einsteiger empfehlen</w:t>
      </w:r>
    </w:p>
    <w:p>
      <w:pPr>
        <w:pStyle w:val="Compact"/>
        <w:numPr>
          <w:ilvl w:val="0"/>
          <w:numId w:val="97"/>
        </w:numPr>
        <w:spacing w:before="0" w:after="143"/>
        <w:rPr/>
      </w:pPr>
      <w:r>
        <w:rPr/>
        <w:t>Remote als “gemeinsamen Treffpunkt” erklären</w:t>
      </w:r>
    </w:p>
    <w:p>
      <w:pPr>
        <w:pStyle w:val="Normal"/>
        <w:spacing w:before="0" w:after="143"/>
        <w:rPr/>
      </w:pPr>
      <w:r>
        <w:rPr>
          <w:b/>
          <w:bCs/>
        </w:rPr>
        <w:t>Übung 6:</w:t>
      </w:r>
      <w:r>
        <w:rPr/>
        <w:t xml:space="preserve"> 1. Ändere eine Datei 2. Verwerfe die Änderung mit </w:t>
      </w:r>
      <w:r>
        <w:rPr>
          <w:rStyle w:val="VerbatimChar"/>
        </w:rPr>
        <w:t>git restore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7" name="Form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6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2" w:name="kapitel-6-fehler-beheben"/>
      <w:bookmarkEnd w:id="102"/>
    </w:p>
    <w:p>
      <w:pPr>
        <w:pStyle w:val="Normal"/>
        <w:spacing w:before="0" w:after="143"/>
        <w:rPr/>
      </w:pPr>
      <w:r>
        <w:rPr/>
        <w:t>Kapitel 7 – Tags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98"/>
        </w:numPr>
        <w:rPr/>
      </w:pPr>
      <w:r>
        <w:rPr/>
        <w:t>Unterschied reset vs. revert klar machen</w:t>
      </w:r>
    </w:p>
    <w:p>
      <w:pPr>
        <w:pStyle w:val="Compact"/>
        <w:numPr>
          <w:ilvl w:val="0"/>
          <w:numId w:val="99"/>
        </w:numPr>
        <w:spacing w:before="0" w:after="143"/>
        <w:rPr/>
      </w:pPr>
      <w:r>
        <w:rPr/>
        <w:t>Sicherheit betonen</w:t>
      </w:r>
    </w:p>
    <w:p>
      <w:pPr>
        <w:pStyle w:val="Berschrift3"/>
        <w:rPr/>
      </w:pPr>
      <w:r>
        <w:rPr/>
        <w:t>Trainer-Notizen</w:t>
      </w:r>
    </w:p>
    <w:p>
      <w:pPr>
        <w:pStyle w:val="Compact"/>
        <w:numPr>
          <w:ilvl w:val="0"/>
          <w:numId w:val="100"/>
        </w:numPr>
        <w:rPr/>
      </w:pPr>
      <w:r>
        <w:rPr/>
        <w:t xml:space="preserve">Tags sind </w:t>
      </w:r>
      <w:r>
        <w:rPr>
          <w:b/>
          <w:bCs/>
        </w:rPr>
        <w:t>read-only Markierungen</w:t>
      </w:r>
    </w:p>
    <w:p>
      <w:pPr>
        <w:pStyle w:val="Compact"/>
        <w:numPr>
          <w:ilvl w:val="0"/>
          <w:numId w:val="101"/>
        </w:numPr>
        <w:spacing w:before="0" w:after="143"/>
        <w:rPr/>
      </w:pPr>
      <w:r>
        <w:rPr/>
        <w:t>Nicht für tägliche Entwicklung nutzen</w:t>
      </w:r>
    </w:p>
    <w:p>
      <w:pPr>
        <w:pStyle w:val="Normal"/>
        <w:spacing w:before="0" w:after="143"/>
        <w:rPr/>
      </w:pPr>
      <w:r>
        <w:rPr>
          <w:b/>
          <w:bCs/>
        </w:rPr>
        <w:t>Übung 7:</w:t>
      </w:r>
      <w:r>
        <w:rPr/>
        <w:t xml:space="preserve"> 1. Erstelle einen Tag </w:t>
      </w:r>
      <w:r>
        <w:rPr>
          <w:rStyle w:val="VerbatimChar"/>
        </w:rPr>
        <w:t>v1.0</w:t>
      </w:r>
      <w:r>
        <w:rPr/>
        <w:t xml:space="preserve"> 2. Erstelle einen annotierten Tag </w:t>
      </w:r>
      <w:r>
        <w:rPr>
          <w:rStyle w:val="VerbatimChar"/>
        </w:rPr>
        <w:t>v1.1</w:t>
      </w:r>
      <w:r>
        <w:rPr/>
        <w:t xml:space="preserve"> 3. Zeige alle Tags an</w:t>
      </w:r>
    </w:p>
    <w:p>
      <w:pPr>
        <w:pStyle w:val="Normal"/>
        <w:spacing w:before="0" w:after="143"/>
        <w:rPr/>
      </w:pPr>
      <w:r>
        <w:rPr/>
      </w:r>
      <w:r>
        <w:br w:type="page"/>
      </w:r>
    </w:p>
    <w:p>
      <w:pPr>
        <w:pStyle w:val="Normal"/>
        <w:spacing w:before="0" w:after="143"/>
        <w:rPr/>
      </w:pPr>
      <w:r>
        <w:rPr/>
        <w:t>Release-Workflow – Tag → ZIP → Weitergabe</w:t>
      </w:r>
    </w:p>
    <w:p>
      <w:pPr>
        <w:pStyle w:val="Normal"/>
        <w:spacing w:before="0" w:after="143"/>
        <w:rPr/>
      </w:pPr>
      <w:r>
        <w:rPr/>
        <w:t>Ziel</w:t>
      </w:r>
    </w:p>
    <w:p>
      <w:pPr>
        <w:pStyle w:val="Normal"/>
        <w:spacing w:before="0" w:after="143"/>
        <w:rPr/>
      </w:pPr>
      <w:r>
        <w:rPr/>
        <w:t xml:space="preserve">Einen </w:t>
      </w:r>
      <w:r>
        <w:rPr>
          <w:b/>
          <w:bCs/>
        </w:rPr>
        <w:t>klar definierten Stand</w:t>
      </w:r>
      <w:r>
        <w:rPr/>
        <w:t xml:space="preserve"> weitergeben (z. B. Firmware oder Web-Release).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8" name="Form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7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3" w:name="ziel"/>
      <w:bookmarkEnd w:id="103"/>
    </w:p>
    <w:p>
      <w:pPr>
        <w:pStyle w:val="Normal"/>
        <w:spacing w:before="0" w:after="143"/>
        <w:rPr/>
      </w:pPr>
      <w:r>
        <w:rPr/>
        <w:t>Schritt 1 – Sauberen Stand prüfen</w:t>
      </w:r>
    </w:p>
    <w:p>
      <w:pPr>
        <w:pStyle w:val="Normal"/>
        <w:spacing w:before="0" w:after="143"/>
        <w:rPr/>
      </w:pPr>
      <w:r>
        <w:rPr>
          <w:rStyle w:val="FunctionTok"/>
        </w:rPr>
        <w:t>git</w:t>
      </w:r>
      <w:r>
        <w:rPr>
          <w:rStyle w:val="NormalTok"/>
        </w:rPr>
        <w:t xml:space="preserve"> status</w:t>
      </w:r>
    </w:p>
    <w:p>
      <w:pPr>
        <w:pStyle w:val="Normal"/>
        <w:spacing w:before="0" w:after="143"/>
        <w:rPr/>
      </w:pPr>
      <w:r>
        <w:rPr/>
        <w:t>Ergebnis sollte sein:</w:t>
      </w:r>
    </w:p>
    <w:p>
      <w:pPr>
        <w:pStyle w:val="Normal"/>
        <w:spacing w:before="0" w:after="143"/>
        <w:rPr/>
      </w:pPr>
      <w:r>
        <w:rPr>
          <w:rStyle w:val="VerbatimChar"/>
        </w:rPr>
        <w:t>working tree clean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9" name="Form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8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4" w:name="schritt-1-sauberen-stand-prüfen"/>
      <w:bookmarkEnd w:id="104"/>
    </w:p>
    <w:p>
      <w:pPr>
        <w:pStyle w:val="Normal"/>
        <w:spacing w:before="0" w:after="143"/>
        <w:rPr/>
      </w:pPr>
      <w:r>
        <w:rPr/>
        <w:t>Schritt 2 – Tag setzen</w:t>
      </w:r>
    </w:p>
    <w:p>
      <w:pPr>
        <w:pStyle w:val="Normal"/>
        <w:spacing w:before="0" w:after="143"/>
        <w:rPr/>
      </w:pPr>
      <w:r>
        <w:rPr>
          <w:rStyle w:val="FunctionTok"/>
        </w:rPr>
        <w:t>git</w:t>
      </w:r>
      <w:r>
        <w:rPr>
          <w:rStyle w:val="NormalTok"/>
        </w:rPr>
        <w:t xml:space="preserve"> tag </w:t>
      </w:r>
      <w:r>
        <w:rPr>
          <w:rStyle w:val="AttributeTok"/>
        </w:rPr>
        <w:t>-a</w:t>
      </w:r>
      <w:r>
        <w:rPr>
          <w:rStyle w:val="NormalTok"/>
        </w:rPr>
        <w:t xml:space="preserve"> v1.0 </w:t>
      </w:r>
      <w:r>
        <w:rPr>
          <w:rStyle w:val="AttributeTok"/>
        </w:rPr>
        <w:t>-m</w:t>
      </w:r>
      <w:r>
        <w:rPr>
          <w:rStyle w:val="NormalTok"/>
        </w:rPr>
        <w:t xml:space="preserve"> </w:t>
      </w:r>
      <w:r>
        <w:rPr>
          <w:rStyle w:val="StringTok"/>
        </w:rPr>
        <w:t>"Release v1.0"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10" name="Form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9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5" w:name="schritt-2-tag-setzen"/>
      <w:bookmarkEnd w:id="105"/>
    </w:p>
    <w:p>
      <w:pPr>
        <w:pStyle w:val="Normal"/>
        <w:spacing w:before="0" w:after="143"/>
        <w:rPr/>
      </w:pPr>
      <w:r>
        <w:rPr/>
        <w:t>Schritt 3 – Tag pushen</w:t>
      </w:r>
    </w:p>
    <w:p>
      <w:pPr>
        <w:pStyle w:val="Normal"/>
        <w:spacing w:before="0" w:after="143"/>
        <w:rPr/>
      </w:pPr>
      <w:r>
        <w:rPr>
          <w:rStyle w:val="FunctionTok"/>
        </w:rPr>
        <w:t>git</w:t>
      </w:r>
      <w:r>
        <w:rPr>
          <w:rStyle w:val="NormalTok"/>
        </w:rPr>
        <w:t xml:space="preserve"> push origin v1.0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11" name="Form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10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6" w:name="schritt-3-tag-pushen"/>
      <w:bookmarkEnd w:id="106"/>
    </w:p>
    <w:p>
      <w:pPr>
        <w:pStyle w:val="Normal"/>
        <w:spacing w:before="0" w:after="143"/>
        <w:rPr/>
      </w:pPr>
      <w:r>
        <w:rPr/>
        <w:t>Schritt 4 – ZIP aus Tag erzeugen</w:t>
      </w:r>
    </w:p>
    <w:p>
      <w:pPr>
        <w:pStyle w:val="Normal"/>
        <w:spacing w:before="0" w:after="143"/>
        <w:rPr/>
      </w:pPr>
      <w:r>
        <w:rPr>
          <w:rStyle w:val="FunctionTok"/>
        </w:rPr>
        <w:t>git</w:t>
      </w:r>
      <w:r>
        <w:rPr>
          <w:rStyle w:val="NormalTok"/>
        </w:rPr>
        <w:t xml:space="preserve"> archive </w:t>
      </w:r>
      <w:r>
        <w:rPr>
          <w:rStyle w:val="AttributeTok"/>
        </w:rPr>
        <w:t>--format</w:t>
      </w:r>
      <w:r>
        <w:rPr>
          <w:rStyle w:val="OperatorTok"/>
        </w:rPr>
        <w:t>=</w:t>
      </w:r>
      <w:r>
        <w:rPr>
          <w:rStyle w:val="NormalTok"/>
        </w:rPr>
        <w:t xml:space="preserve">zip v1.0 </w:t>
      </w:r>
      <w:r>
        <w:rPr>
          <w:rStyle w:val="AttributeTok"/>
        </w:rPr>
        <w:t>-o</w:t>
      </w:r>
      <w:r>
        <w:rPr>
          <w:rStyle w:val="NormalTok"/>
        </w:rPr>
        <w:t xml:space="preserve"> projekt-v1.0.zip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12" name="Form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11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7" w:name="schritt-4-zip-aus-tag-erzeugen"/>
      <w:bookmarkEnd w:id="107"/>
    </w:p>
    <w:p>
      <w:pPr>
        <w:pStyle w:val="Normal"/>
        <w:spacing w:before="0" w:after="143"/>
        <w:rPr/>
      </w:pPr>
      <w:r>
        <w:rPr/>
        <w:t>Ergebnis</w:t>
      </w:r>
    </w:p>
    <w:p>
      <w:pPr>
        <w:pStyle w:val="Normal"/>
        <w:numPr>
          <w:ilvl w:val="0"/>
          <w:numId w:val="102"/>
        </w:numPr>
        <w:spacing w:before="0" w:after="143"/>
        <w:rPr/>
      </w:pPr>
      <w:r>
        <w:rPr/>
        <w:t xml:space="preserve">ZIP enthält </w:t>
      </w:r>
      <w:r>
        <w:rPr>
          <w:b/>
          <w:bCs/>
        </w:rPr>
        <w:t>exakt</w:t>
      </w:r>
      <w:r>
        <w:rPr/>
        <w:t xml:space="preserve"> den getaggten Stand</w:t>
      </w:r>
    </w:p>
    <w:p>
      <w:pPr>
        <w:pStyle w:val="Normal"/>
        <w:numPr>
          <w:ilvl w:val="0"/>
          <w:numId w:val="103"/>
        </w:numPr>
        <w:spacing w:before="0" w:after="143"/>
        <w:rPr/>
      </w:pPr>
      <w:r>
        <w:rPr/>
        <w:t>Keine Build-Artefakte</w:t>
      </w:r>
    </w:p>
    <w:p>
      <w:pPr>
        <w:pStyle w:val="Normal"/>
        <w:numPr>
          <w:ilvl w:val="0"/>
          <w:numId w:val="104"/>
        </w:numPr>
        <w:spacing w:before="0" w:after="143"/>
        <w:rPr/>
      </w:pPr>
      <w:r>
        <w:rPr/>
        <w:t>Reproduzierbar</w:t>
      </w:r>
    </w:p>
    <w:p>
      <w:pPr>
        <w:pStyle w:val="Normal"/>
        <w:spacing w:before="0" w:after="143"/>
        <w:rPr/>
      </w:pPr>
      <w:r>
        <w:rPr/>
        <mc:AlternateContent>
          <mc:Choice Requires="wps">
            <w:drawing>
              <wp:inline distT="0" distB="0" distL="0" distR="0">
                <wp:extent cx="5946775" cy="22225"/>
                <wp:effectExtent l="0" t="0" r="0" b="0"/>
                <wp:docPr id="13" name="Form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20" cy="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12" path="m0,0l-2147483645,0l-2147483645,-2147483646l0,-2147483646xe" fillcolor="white" stroked="t" style="position:absolute;margin-left:0pt;margin-top:-1.75pt;width:468.15pt;height:1.6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108" w:name="ergebnis"/>
      <w:bookmarkEnd w:id="108"/>
    </w:p>
    <w:p>
      <w:pPr>
        <w:pStyle w:val="Normal"/>
        <w:spacing w:before="0" w:after="143"/>
        <w:rPr/>
      </w:pPr>
      <w:r>
        <w:rPr/>
        <w:t>Embedded-Hinweis</w:t>
      </w:r>
    </w:p>
    <w:p>
      <w:pPr>
        <w:pStyle w:val="Normal"/>
        <w:numPr>
          <w:ilvl w:val="0"/>
          <w:numId w:val="105"/>
        </w:numPr>
        <w:spacing w:before="0" w:after="143"/>
        <w:rPr/>
      </w:pPr>
      <w:r>
        <w:rPr/>
        <w:t>Ideal für Firmware-Weitergabe</w:t>
      </w:r>
    </w:p>
    <w:p>
      <w:pPr>
        <w:pStyle w:val="Normal"/>
        <w:numPr>
          <w:ilvl w:val="0"/>
          <w:numId w:val="106"/>
        </w:numPr>
        <w:spacing w:before="0" w:after="143"/>
        <w:rPr/>
      </w:pPr>
      <w:r>
        <w:rPr/>
        <w:t>Support kann immer exakt diesen Stand auschecken</w:t>
      </w:r>
    </w:p>
    <w:sectPr>
      <w:headerReference w:type="default" r:id="rId3"/>
      <w:footerReference w:type="default" r:id="rId4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pto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center"/>
      <w:rPr/>
    </w:pPr>
    <w:r>
      <w:rPr/>
      <w:drawing>
        <wp:inline distT="0" distB="0" distL="0" distR="0">
          <wp:extent cx="5943600" cy="198120"/>
          <wp:effectExtent l="0" t="0" r="0" b="0"/>
          <wp:docPr id="15" name="Bil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before="0" w:after="200"/>
      <w:jc w:val="left"/>
      <w:rPr/>
    </w:pPr>
    <w:r>
      <w:rPr>
        <w:color w:val="00468C"/>
      </w:rPr>
      <w:t>Ulrich Radig</w:t>
    </w:r>
  </w:p>
  <w:p>
    <w:pPr>
      <w:pStyle w:val="Normal"/>
      <w:widowControl w:val="false"/>
      <w:spacing w:before="0" w:after="200"/>
      <w:jc w:val="right"/>
      <w:rPr/>
    </w:pPr>
    <w:r>
      <w:rPr>
        <w:color w:val="00468C"/>
      </w:rPr>
      <w:t xml:space="preserve">Seite </w:t>
    </w:r>
    <w:r>
      <w:rPr>
        <w:color w:val="00468C"/>
      </w:rPr>
      <w:fldChar w:fldCharType="begin"/>
    </w:r>
    <w:r>
      <w:rPr>
        <w:color w:val="00468C"/>
      </w:rPr>
      <w:instrText> PAGE </w:instrText>
    </w:r>
    <w:r>
      <w:rPr>
        <w:color w:val="00468C"/>
      </w:rPr>
      <w:fldChar w:fldCharType="separate"/>
    </w:r>
    <w:r>
      <w:rPr>
        <w:color w:val="00468C"/>
      </w:rPr>
      <w:t>16</w:t>
    </w:r>
    <w:r>
      <w:rPr>
        <w:color w:val="00468C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center"/>
      <w:rPr/>
    </w:pPr>
    <w:r>
      <w:rPr/>
      <w:drawing>
        <wp:inline distT="0" distB="0" distL="0" distR="0">
          <wp:extent cx="5943600" cy="198120"/>
          <wp:effectExtent l="0" t="0" r="0" b="0"/>
          <wp:docPr id="14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200"/>
      <w:jc w:val="center"/>
      <w:rPr/>
    </w:pPr>
    <w:r>
      <w:rPr>
        <w:color w:val="00468C"/>
        <w:sz w:val="18"/>
      </w:rPr>
      <w:t>Git Schulung - Einsteiger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5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0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1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2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6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8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6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0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1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2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6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8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7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0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1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2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6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8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8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0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1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2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6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8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99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0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1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2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4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5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  <w:num w:numId="106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720" w:hanging="360"/>
        </w:pPr>
        <w:rPr>
          <w:rFonts w:ascii="Symbol" w:hAnsi="Symbol" w:cs="Symbol" w:hint="default"/>
        </w:rPr>
      </w:lvl>
    </w:lvlOverride>
    <w:lvlOverride w:ilvl="1">
      <w:lvl w:ilvl="1">
        <w:start w:val="0"/>
        <w:numFmt w:val="bullet"/>
        <w:lvlText w:val="o"/>
        <w:lvlJc w:val="left"/>
        <w:pPr>
          <w:tabs>
            <w:tab w:val="num" w:pos="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0"/>
        <w:numFmt w:val="bullet"/>
        <w:lvlText w:val=""/>
        <w:lvlJc w:val="left"/>
        <w:pPr>
          <w:tabs>
            <w:tab w:val="num" w:pos="0"/>
          </w:tabs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0"/>
        <w:numFmt w:val="bullet"/>
        <w:lvlText w:val=""/>
        <w:lvlJc w:val="left"/>
        <w:pPr>
          <w:tabs>
            <w:tab w:val="num" w:pos="0"/>
          </w:tabs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0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0"/>
        <w:numFmt w:val="bullet"/>
        <w:lvlText w:val=""/>
        <w:lvlJc w:val="left"/>
        <w:pPr>
          <w:tabs>
            <w:tab w:val="num" w:pos="0"/>
          </w:tabs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0"/>
        <w:numFmt w:val="bullet"/>
        <w:lvlText w:val=""/>
        <w:lvlJc w:val="left"/>
        <w:pPr>
          <w:tabs>
            <w:tab w:val="num" w:pos="0"/>
          </w:tabs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0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0"/>
        <w:numFmt w:val="bullet"/>
        <w:lvlText w:val=""/>
        <w:lvlJc w:val="left"/>
        <w:pPr>
          <w:tabs>
            <w:tab w:val="num" w:pos="0"/>
          </w:tabs>
          <w:ind w:left="6480" w:hanging="360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Berschrif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0468C"/>
      <w:sz w:val="36"/>
      <w:szCs w:val="28"/>
    </w:rPr>
  </w:style>
  <w:style w:type="paragraph" w:styleId="Berschrif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0468C"/>
      <w:sz w:val="28"/>
      <w:szCs w:val="26"/>
    </w:rPr>
  </w:style>
  <w:style w:type="paragraph" w:styleId="Berschrif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0468C"/>
      <w:sz w:val="24"/>
    </w:rPr>
  </w:style>
  <w:style w:type="paragraph" w:styleId="Berschrif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erschrif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erschrif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erschrif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erschrif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Betont">
    <w:name w:val="Betont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Verzeichnissprung">
    <w:name w:val="Verzeichnissprung"/>
    <w:qFormat/>
    <w:rPr/>
  </w:style>
  <w:style w:type="character" w:styleId="VerbatimChar">
    <w:name w:val="Verbatim Char"/>
    <w:basedOn w:val="BodyTextChar"/>
    <w:qFormat/>
    <w:rPr>
      <w:rFonts w:ascii="Consolas" w:hAnsi="Consolas"/>
      <w:sz w:val="22"/>
    </w:rPr>
  </w:style>
  <w:style w:type="character" w:styleId="FunctionTok">
    <w:name w:val="FunctionTok"/>
    <w:basedOn w:val="VerbatimChar"/>
    <w:qFormat/>
    <w:rPr>
      <w:color w:val="06287E"/>
    </w:rPr>
  </w:style>
  <w:style w:type="character" w:styleId="NormalTok">
    <w:name w:val="NormalTok"/>
    <w:basedOn w:val="VerbatimChar"/>
    <w:qFormat/>
    <w:rPr/>
  </w:style>
  <w:style w:type="character" w:styleId="AttributeTok">
    <w:name w:val="AttributeTok"/>
    <w:basedOn w:val="VerbatimChar"/>
    <w:qFormat/>
    <w:rPr>
      <w:color w:val="7D9029"/>
    </w:rPr>
  </w:style>
  <w:style w:type="character" w:styleId="BuiltInTok">
    <w:name w:val="BuiltInTok"/>
    <w:basedOn w:val="VerbatimChar"/>
    <w:qFormat/>
    <w:rPr>
      <w:color w:val="008000"/>
    </w:rPr>
  </w:style>
  <w:style w:type="character" w:styleId="StringTok">
    <w:name w:val="StringTok"/>
    <w:basedOn w:val="VerbatimChar"/>
    <w:qFormat/>
    <w:rPr>
      <w:color w:val="4070A0"/>
    </w:rPr>
  </w:style>
  <w:style w:type="character" w:styleId="OperatorTok">
    <w:name w:val="OperatorTok"/>
    <w:basedOn w:val="VerbatimChar"/>
    <w:qFormat/>
    <w:rPr>
      <w:color w:val="666666"/>
    </w:rPr>
  </w:style>
  <w:style w:type="character" w:styleId="Starkbetont">
    <w:name w:val="Stark betont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Aufzhlung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e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Untertite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Berschrift1"/>
    <w:next w:val="Normal"/>
    <w:uiPriority w:val="39"/>
    <w:semiHidden/>
    <w:unhideWhenUsed/>
    <w:qFormat/>
    <w:rsid w:val="00fc693f"/>
    <w:pPr/>
    <w:rPr/>
  </w:style>
  <w:style w:type="paragraph" w:styleId="Stichwortverzeichnisberschrift">
    <w:name w:val="Index Heading"/>
    <w:basedOn w:val="Berschrift"/>
    <w:pPr>
      <w:suppressLineNumbers/>
      <w:ind w:left="0" w:hanging="0"/>
    </w:pPr>
    <w:rPr>
      <w:b/>
      <w:bCs/>
      <w:sz w:val="32"/>
      <w:szCs w:val="32"/>
    </w:rPr>
  </w:style>
  <w:style w:type="paragraph" w:styleId="TOAHeading">
    <w:name w:val="TOA Heading"/>
    <w:basedOn w:val="Stichwortverzeichnisberschrift"/>
    <w:qFormat/>
    <w:pPr>
      <w:suppressLineNumbers/>
      <w:ind w:left="0" w:hanging="0"/>
    </w:pPr>
    <w:rPr>
      <w:b/>
      <w:bCs/>
      <w:sz w:val="32"/>
      <w:szCs w:val="32"/>
    </w:rPr>
  </w:style>
  <w:style w:type="paragraph" w:styleId="Inhaltsverzeichnis1">
    <w:name w:val="TOC 1"/>
    <w:basedOn w:val="Verzeichnis"/>
    <w:pPr>
      <w:tabs>
        <w:tab w:val="clear" w:pos="720"/>
        <w:tab w:val="right" w:pos="8640" w:leader="dot"/>
      </w:tabs>
      <w:ind w:left="0" w:hanging="0"/>
    </w:pPr>
    <w:rPr/>
  </w:style>
  <w:style w:type="paragraph" w:styleId="Inhaltsverzeichnis2">
    <w:name w:val="TOC 2"/>
    <w:basedOn w:val="Verzeichnis"/>
    <w:pPr>
      <w:tabs>
        <w:tab w:val="clear" w:pos="720"/>
        <w:tab w:val="right" w:pos="8357" w:leader="dot"/>
      </w:tabs>
      <w:ind w:left="283" w:hanging="0"/>
    </w:pPr>
    <w:rPr/>
  </w:style>
  <w:style w:type="paragraph" w:styleId="FirstParagraph">
    <w:name w:val="First Paragraph"/>
    <w:basedOn w:val="Textkrper"/>
    <w:next w:val="Textkrper"/>
    <w:qFormat/>
    <w:pPr/>
    <w:rPr/>
  </w:style>
  <w:style w:type="paragraph" w:styleId="Compact">
    <w:name w:val="Compact"/>
    <w:basedOn w:val="Textkrper"/>
    <w:qFormat/>
    <w:pPr>
      <w:spacing w:before="36" w:after="36"/>
    </w:pPr>
    <w:rPr/>
  </w:style>
  <w:style w:type="paragraph" w:styleId="BlockText">
    <w:name w:val="Block Text"/>
    <w:basedOn w:val="Textkrper"/>
    <w:next w:val="Textkrper"/>
    <w:qFormat/>
    <w:pPr>
      <w:spacing w:before="100" w:after="100"/>
      <w:ind w:left="480" w:right="480" w:hanging="0"/>
    </w:pPr>
    <w:rPr/>
  </w:style>
  <w:style w:type="paragraph" w:styleId="SourceCode">
    <w:name w:val="Source Code"/>
    <w:basedOn w:val="Normal"/>
    <w:qFormat/>
    <w:pPr/>
    <w:rPr/>
  </w:style>
  <w:style w:type="paragraph" w:styleId="Inhaltsverzeichnis3">
    <w:name w:val="TOC 3"/>
    <w:basedOn w:val="Verzeichnis"/>
    <w:pPr>
      <w:tabs>
        <w:tab w:val="clear" w:pos="720"/>
        <w:tab w:val="right" w:pos="8074" w:leader="dot"/>
      </w:tabs>
      <w:ind w:left="566" w:hanging="0"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Zitat">
    <w:name w:val="Zitat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LibreOffice/7.1.5.2$Windows_X86_64 LibreOffice_project/85f04e9f809797b8199d13c421bd8a2b025d52b5</Application>
  <AppVersion>15.0000</AppVersion>
  <Pages>16</Pages>
  <Words>1467</Words>
  <Characters>8476</Characters>
  <CharactersWithSpaces>9684</CharactersWithSpaces>
  <Paragraphs>293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2026-02-06T19:04:30Z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